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0935" w14:textId="dae09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7 қыркүйектегі № 465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2020 жылғы 8 желтоқсандағы № 477 шешімі. Қостанай облысының Әділет департаментінде 2020 жылғы 14 желтоқсанда № 9630 болып тіркелді. Күші жойылды - Қостанай облысы Федоров ауданы мәслихатының 2023 жылғы 22 қарашадағы № 82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Федоров ауданы мәслихатының 22.11.2023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2020 жылғы 7 қыркүйектегі № 465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15 қыркүйекте Қазақстан Республикасы нормативтiк құқықтық актілерiнiң эталондық бақылау банкiнде жарияланған, Нормативтік құқықтық актілерді мемлекеттік тіркеу тізілімінде № 9450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 мәтін өзгермейді: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Ай сайынғы әлеуметтік көмекті алу үшін: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</w:t>
      </w:r>
      <w:r>
        <w:rPr>
          <w:rFonts w:ascii="Times New Roman"/>
          <w:b w:val="false"/>
          <w:i w:val="false"/>
          <w:color w:val="000000"/>
          <w:sz w:val="28"/>
        </w:rPr>
        <w:t>Қағидалардың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көрсетілген, бірінші рет өтініш берген адамдар мынадай құжаттармен: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басын куәландыратын құжатпен;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өтініш берушінің әлеуметтік мәртебесін растайтын құжатпен қоса өтініш береді;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</w:t>
      </w:r>
      <w:r>
        <w:rPr>
          <w:rFonts w:ascii="Times New Roman"/>
          <w:b w:val="false"/>
          <w:i w:val="false"/>
          <w:color w:val="000000"/>
          <w:sz w:val="28"/>
        </w:rPr>
        <w:t>Қағидалардың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адамдар (отбасылар) не заңды өкілдері мынадай құжаттармен: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басын куәландыратын құжатпен;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адамның иммун тапшылығы вирусы ауруын растайтын құжатпен қоса өтініш береді.";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Өмірлік қиын жағдай туындаған кезде әлеуметтік көмек алу үшін өтініш беруші өзінің немесе отбасының атынан үәкілетті органға немесе ауыл, ауылдық округ әкіміне мынадай құжаттармен: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басын куәландыратын құжатпен;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</w:t>
      </w:r>
      <w:r>
        <w:rPr>
          <w:rFonts w:ascii="Times New Roman"/>
          <w:b w:val="false"/>
          <w:i w:val="false"/>
          <w:color w:val="000000"/>
          <w:sz w:val="28"/>
        </w:rPr>
        <w:t>Қағидалардың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абзацында, 7-тармағының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адамның (отбасы мүшелерінің) табыстары туралы мәліметтермен;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өмірлік қиын жағдайдың туындағанын растайтын актімен және/немесе құжатпен қоса өтініш береді.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Адамның (отбасы мүшелерінің) табысына қарамастан тағайындалатын әлеуметтік көмекті алу үшін адамның (отбасы мүшелерінің) табыстары туралы мәліметтер ұсынылмайды.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Салыстырып тексеру үшін құжаттардың төлнұсқалары ұсынылады, содан кейін құжаттардың төлнұсқалары өтініш берушіге қайтарылады.".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Решетникова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Федоров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