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abfb" w14:textId="202a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7 қыркүйектегі № 465 шешімі. Қостанай облысының Әділет департаментінде 2020 жылғы 15 қыркүйекте № 9450 болып тіркелді. Күші жойылды - Қостанай облысы Федоров ауданы мәслихатының 2023 жылғы 22 қарашадағы № 82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22.11.2023 </w:t>
      </w:r>
      <w:r>
        <w:rPr>
          <w:rFonts w:ascii="Times New Roman"/>
          <w:b w:val="false"/>
          <w:i w:val="false"/>
          <w:color w:val="ff0000"/>
          <w:sz w:val="28"/>
        </w:rPr>
        <w:t>№ 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465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әрi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Федоров ауданы мәслихатының 21.04.2023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15.02.2023 бастап туындаған қатынастарғы таратады).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Жеңіс күні – 9 мамыр мереке күні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Федоров ауданы мәслихатының 21.04.2023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15.02.2023 бастап туындаған қатынастарғы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22"/>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 ай сайын;</w:t>
      </w:r>
    </w:p>
    <w:p>
      <w:pPr>
        <w:spacing w:after="0"/>
        <w:ind w:left="0"/>
        <w:jc w:val="both"/>
      </w:pPr>
      <w:r>
        <w:rPr>
          <w:rFonts w:ascii="Times New Roman"/>
          <w:b w:val="false"/>
          <w:i w:val="false"/>
          <w:color w:val="000000"/>
          <w:sz w:val="28"/>
        </w:rPr>
        <w:t xml:space="preserve">
      2) ардагерлерге және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3 айлық есептік көрсеткіш мөлшерінде, ай сайын;</w:t>
      </w:r>
    </w:p>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төменгі күнкөріс деңгейі мөлшерінде, ай сайын;</w:t>
      </w:r>
    </w:p>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w:t>
      </w:r>
    </w:p>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10 айлық есептік көрсеткіш мөлшерінде, ай сайын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14.09.2022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3"/>
    <w:p>
      <w:pPr>
        <w:spacing w:after="0"/>
        <w:ind w:left="0"/>
        <w:jc w:val="both"/>
      </w:pPr>
      <w:r>
        <w:rPr>
          <w:rFonts w:ascii="Times New Roman"/>
          <w:b w:val="false"/>
          <w:i w:val="false"/>
          <w:color w:val="000000"/>
          <w:sz w:val="28"/>
        </w:rPr>
        <w:t>
      1) барлық санаттағы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2) барлық санаттағы мүгедектігі бар адамдарға, тегін медициналық көмектің кепілдік берілген көлеміне кірмейтін дәрілік заттарды сатып алуға және медициналық зерттеп-қарауға байланысты шығындарын өтеу үшін, табыстарын есепке алмай, нақты шығындар мөлшерінде, 50 айлық есептік көрсеткіштен артық емес;</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p>
      <w:pPr>
        <w:spacing w:after="0"/>
        <w:ind w:left="0"/>
        <w:jc w:val="both"/>
      </w:pPr>
      <w:r>
        <w:rPr>
          <w:rFonts w:ascii="Times New Roman"/>
          <w:b w:val="false"/>
          <w:i w:val="false"/>
          <w:color w:val="000000"/>
          <w:sz w:val="28"/>
        </w:rPr>
        <w:t xml:space="preserve">
      7) ардагерлерге және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w:t>
      </w:r>
    </w:p>
    <w:bookmarkStart w:name="z30" w:id="2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мүгедектігі белгіленген әскери қызметшілерге 100 000 (жүз мың) теңге;</w:t>
      </w:r>
    </w:p>
    <w:bookmarkEnd w:id="24"/>
    <w:bookmarkStart w:name="z31" w:id="2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100 000 (жүз мың) теңге;</w:t>
      </w:r>
    </w:p>
    <w:bookmarkEnd w:id="25"/>
    <w:bookmarkStart w:name="z32" w:id="26"/>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60 000 (алпыс мың) теңге;</w:t>
      </w:r>
    </w:p>
    <w:bookmarkEnd w:id="26"/>
    <w:bookmarkStart w:name="z33" w:id="27"/>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w:t>
      </w:r>
    </w:p>
    <w:bookmarkEnd w:id="27"/>
    <w:bookmarkStart w:name="z34" w:id="2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8"/>
    <w:bookmarkStart w:name="z35" w:id="2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9"/>
    <w:p>
      <w:pPr>
        <w:spacing w:after="0"/>
        <w:ind w:left="0"/>
        <w:jc w:val="both"/>
      </w:pPr>
      <w:r>
        <w:rPr>
          <w:rFonts w:ascii="Times New Roman"/>
          <w:b w:val="false"/>
          <w:i w:val="false"/>
          <w:color w:val="000000"/>
          <w:sz w:val="28"/>
        </w:rPr>
        <w:t>
      Ұлы Отан соғысы кезеңінде жаралануы, контузия алуы немесе мертігуі салдарынан қайтыс болған мүгедектігі бар адамның немесе жеңілдіктер бойынша Ұлы Отан соғысы кезеңінде жаралануы, контузия алуы немесе мертігуі салдарынан болған мүгедектігі бар адамдарға теңестірілген қайтыс болған адамның екінші рет некеге тұрмаған зайыбына (жұбайына) 30 000 (отыз мың) теңге;</w:t>
      </w:r>
    </w:p>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Start w:name="z38"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мың)теңге;</w:t>
      </w:r>
    </w:p>
    <w:bookmarkEnd w:id="30"/>
    <w:bookmarkStart w:name="z39" w:id="31"/>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Федоров ауданы мәслихатының 21.04.2023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15.02.2023 бастап туындаған қатынастарғы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2"/>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2"/>
    <w:bookmarkStart w:name="z48" w:id="33"/>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3"/>
    <w:bookmarkStart w:name="z49" w:id="34"/>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4"/>
    <w:bookmarkStart w:name="z50" w:id="35"/>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5"/>
    <w:bookmarkStart w:name="z51" w:id="36"/>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6"/>
    <w:bookmarkStart w:name="z52" w:id="37"/>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37"/>
    <w:bookmarkStart w:name="z53" w:id="38"/>
    <w:p>
      <w:pPr>
        <w:spacing w:after="0"/>
        <w:ind w:left="0"/>
        <w:jc w:val="left"/>
      </w:pPr>
      <w:r>
        <w:rPr>
          <w:rFonts w:ascii="Times New Roman"/>
          <w:b/>
          <w:i w:val="false"/>
          <w:color w:val="000000"/>
        </w:rPr>
        <w:t xml:space="preserve"> 3. Әлеуметтік көмек көрсету тәртібі</w:t>
      </w:r>
    </w:p>
    <w:bookmarkEnd w:id="38"/>
    <w:bookmarkStart w:name="z54" w:id="39"/>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9"/>
    <w:bookmarkStart w:name="z55" w:id="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көмекті алу үшін:</w:t>
      </w:r>
    </w:p>
    <w:bookmarkEnd w:id="4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бірінші рет өтініш берген адамдар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өтініш берушінің әлеуметтік мәртебесін растайтын құжатпен қоса өтініш береді;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6-тармағының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(отбасылар) не заңды өкілдері мынадай құжаттармен:</w:t>
      </w:r>
    </w:p>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иммун тапшылығы вирусы ауруын растайтын құжатпен қоса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Федоров ауданы мәслихатының 21.04.2023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15.02.2023 бастап туындаған қатынастарғы таратады).</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1"/>
    <w:bookmarkStart w:name="z42" w:id="42"/>
    <w:p>
      <w:pPr>
        <w:spacing w:after="0"/>
        <w:ind w:left="0"/>
        <w:jc w:val="both"/>
      </w:pPr>
      <w:r>
        <w:rPr>
          <w:rFonts w:ascii="Times New Roman"/>
          <w:b w:val="false"/>
          <w:i w:val="false"/>
          <w:color w:val="000000"/>
          <w:sz w:val="28"/>
        </w:rPr>
        <w:t>
      1) жеке басын куәландыратын құжат;</w:t>
      </w:r>
    </w:p>
    <w:bookmarkEnd w:id="42"/>
    <w:bookmarkStart w:name="z43" w:id="43"/>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w:t>
      </w:r>
      <w:r>
        <w:rPr>
          <w:rFonts w:ascii="Times New Roman"/>
          <w:b w:val="false"/>
          <w:i w:val="false"/>
          <w:color w:val="000000"/>
          <w:sz w:val="28"/>
        </w:rPr>
        <w:t xml:space="preserve"> 4) тармақшасының екінші абзацында, </w:t>
      </w:r>
      <w:r>
        <w:rPr>
          <w:rFonts w:ascii="Times New Roman"/>
          <w:b w:val="false"/>
          <w:i w:val="false"/>
          <w:color w:val="000000"/>
          <w:sz w:val="28"/>
        </w:rPr>
        <w:t>7-тармағының</w:t>
      </w:r>
      <w:r>
        <w:rPr>
          <w:rFonts w:ascii="Times New Roman"/>
          <w:b w:val="false"/>
          <w:i w:val="false"/>
          <w:color w:val="000000"/>
          <w:sz w:val="28"/>
        </w:rPr>
        <w:t xml:space="preserve"> 4), 5) тармақшаларында көрсетілген адамның (отбасы мүшелерінің) табыстары туралы мәліметтермен;</w:t>
      </w:r>
    </w:p>
    <w:bookmarkEnd w:id="43"/>
    <w:bookmarkStart w:name="z44" w:id="44"/>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көрсетілген адамдар ағымдағы жылға дәрігер куәландырған рецептілік бланкілердің көшірмелерін және кассалық чектерді ұсынады.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Қостанай облысы Федоров ауданы мәслихатының 21.04.2023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15.02.2023 бастап туындаған қатынастарғы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Федоров ауданы мәслихатының 08.12.2020 </w:t>
      </w:r>
      <w:r>
        <w:rPr>
          <w:rFonts w:ascii="Times New Roman"/>
          <w:b w:val="false"/>
          <w:i w:val="false"/>
          <w:color w:val="000000"/>
          <w:sz w:val="28"/>
        </w:rPr>
        <w:t>№ 477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5"/>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5"/>
    <w:bookmarkStart w:name="z69" w:id="46"/>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46"/>
    <w:bookmarkStart w:name="z70" w:id="47"/>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7"/>
    <w:bookmarkStart w:name="z71" w:id="48"/>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8"/>
    <w:bookmarkStart w:name="z72" w:id="49"/>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9"/>
    <w:bookmarkStart w:name="z73" w:id="50"/>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0"/>
    <w:bookmarkStart w:name="z74" w:id="51"/>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1"/>
    <w:bookmarkStart w:name="z75" w:id="52"/>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2"/>
    <w:bookmarkStart w:name="z76" w:id="5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3"/>
    <w:bookmarkStart w:name="z77" w:id="54"/>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4"/>
    <w:bookmarkStart w:name="z78" w:id="55"/>
    <w:p>
      <w:pPr>
        <w:spacing w:after="0"/>
        <w:ind w:left="0"/>
        <w:jc w:val="both"/>
      </w:pPr>
      <w:r>
        <w:rPr>
          <w:rFonts w:ascii="Times New Roman"/>
          <w:b w:val="false"/>
          <w:i w:val="false"/>
          <w:color w:val="000000"/>
          <w:sz w:val="28"/>
        </w:rPr>
        <w:t>
      24. Әлеуметтік көмек көрсетуден бас тарту:</w:t>
      </w:r>
    </w:p>
    <w:bookmarkEnd w:id="55"/>
    <w:bookmarkStart w:name="z79" w:id="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6"/>
    <w:bookmarkStart w:name="z80" w:id="5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7"/>
    <w:bookmarkStart w:name="z81" w:id="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58"/>
    <w:bookmarkStart w:name="z82" w:id="59"/>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59"/>
    <w:bookmarkStart w:name="z83" w:id="60"/>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0"/>
    <w:bookmarkStart w:name="z84" w:id="61"/>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1"/>
    <w:bookmarkStart w:name="z85" w:id="62"/>
    <w:p>
      <w:pPr>
        <w:spacing w:after="0"/>
        <w:ind w:left="0"/>
        <w:jc w:val="both"/>
      </w:pPr>
      <w:r>
        <w:rPr>
          <w:rFonts w:ascii="Times New Roman"/>
          <w:b w:val="false"/>
          <w:i w:val="false"/>
          <w:color w:val="000000"/>
          <w:sz w:val="28"/>
        </w:rPr>
        <w:t>
      27. Әлеуметтік көмек:</w:t>
      </w:r>
    </w:p>
    <w:bookmarkEnd w:id="62"/>
    <w:bookmarkStart w:name="z86" w:id="63"/>
    <w:p>
      <w:pPr>
        <w:spacing w:after="0"/>
        <w:ind w:left="0"/>
        <w:jc w:val="both"/>
      </w:pPr>
      <w:r>
        <w:rPr>
          <w:rFonts w:ascii="Times New Roman"/>
          <w:b w:val="false"/>
          <w:i w:val="false"/>
          <w:color w:val="000000"/>
          <w:sz w:val="28"/>
        </w:rPr>
        <w:t>
      1) алушы қайтыс болған;</w:t>
      </w:r>
    </w:p>
    <w:bookmarkEnd w:id="63"/>
    <w:bookmarkStart w:name="z87" w:id="64"/>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4"/>
    <w:bookmarkStart w:name="z88" w:id="6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5"/>
    <w:bookmarkStart w:name="z89" w:id="66"/>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66"/>
    <w:bookmarkStart w:name="z90" w:id="6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7"/>
    <w:bookmarkStart w:name="z91" w:id="68"/>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68"/>
    <w:bookmarkStart w:name="z92" w:id="69"/>
    <w:p>
      <w:pPr>
        <w:spacing w:after="0"/>
        <w:ind w:left="0"/>
        <w:jc w:val="left"/>
      </w:pPr>
      <w:r>
        <w:rPr>
          <w:rFonts w:ascii="Times New Roman"/>
          <w:b/>
          <w:i w:val="false"/>
          <w:color w:val="000000"/>
        </w:rPr>
        <w:t xml:space="preserve"> 5. Қорытынды ереже</w:t>
      </w:r>
    </w:p>
    <w:bookmarkEnd w:id="69"/>
    <w:bookmarkStart w:name="z93" w:id="70"/>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7 қыркүйектегі</w:t>
            </w:r>
            <w:r>
              <w:br/>
            </w:r>
            <w:r>
              <w:rPr>
                <w:rFonts w:ascii="Times New Roman"/>
                <w:b w:val="false"/>
                <w:i w:val="false"/>
                <w:color w:val="000000"/>
                <w:sz w:val="20"/>
              </w:rPr>
              <w:t>№ 465 шешіміне</w:t>
            </w:r>
            <w:r>
              <w:br/>
            </w:r>
            <w:r>
              <w:rPr>
                <w:rFonts w:ascii="Times New Roman"/>
                <w:b w:val="false"/>
                <w:i w:val="false"/>
                <w:color w:val="000000"/>
                <w:sz w:val="20"/>
              </w:rPr>
              <w:t>қосымша</w:t>
            </w:r>
          </w:p>
        </w:tc>
      </w:tr>
    </w:tbl>
    <w:bookmarkStart w:name="z95" w:id="71"/>
    <w:p>
      <w:pPr>
        <w:spacing w:after="0"/>
        <w:ind w:left="0"/>
        <w:jc w:val="left"/>
      </w:pPr>
      <w:r>
        <w:rPr>
          <w:rFonts w:ascii="Times New Roman"/>
          <w:b/>
          <w:i w:val="false"/>
          <w:color w:val="000000"/>
        </w:rPr>
        <w:t xml:space="preserve"> Аудандық мәслихаттың күші жойылған кейбір шешімдерінің тізбесі</w:t>
      </w:r>
    </w:p>
    <w:bookmarkEnd w:id="71"/>
    <w:bookmarkStart w:name="z96" w:id="72"/>
    <w:p>
      <w:pPr>
        <w:spacing w:after="0"/>
        <w:ind w:left="0"/>
        <w:jc w:val="both"/>
      </w:pPr>
      <w:r>
        <w:rPr>
          <w:rFonts w:ascii="Times New Roman"/>
          <w:b w:val="false"/>
          <w:i w:val="false"/>
          <w:color w:val="000000"/>
          <w:sz w:val="28"/>
        </w:rPr>
        <w:t xml:space="preserve">
      1. Федоров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31 тамыздағы № 61 </w:t>
      </w:r>
      <w:r>
        <w:rPr>
          <w:rFonts w:ascii="Times New Roman"/>
          <w:b w:val="false"/>
          <w:i w:val="false"/>
          <w:color w:val="000000"/>
          <w:sz w:val="28"/>
        </w:rPr>
        <w:t>шешімі</w:t>
      </w:r>
      <w:r>
        <w:rPr>
          <w:rFonts w:ascii="Times New Roman"/>
          <w:b w:val="false"/>
          <w:i w:val="false"/>
          <w:color w:val="000000"/>
          <w:sz w:val="28"/>
        </w:rPr>
        <w:t xml:space="preserve"> (2016 жылғы 4 қазанда "Әділет" ақпараттық-құқықтық жүйесінде жарияланған, Нормативтік құқықтық актілерді мемлекеттік тіркеу тізілімінде № 6625 болып тіркелген).</w:t>
      </w:r>
    </w:p>
    <w:bookmarkEnd w:id="72"/>
    <w:bookmarkStart w:name="z97" w:id="73"/>
    <w:p>
      <w:pPr>
        <w:spacing w:after="0"/>
        <w:ind w:left="0"/>
        <w:jc w:val="both"/>
      </w:pPr>
      <w:r>
        <w:rPr>
          <w:rFonts w:ascii="Times New Roman"/>
          <w:b w:val="false"/>
          <w:i w:val="false"/>
          <w:color w:val="000000"/>
          <w:sz w:val="28"/>
        </w:rPr>
        <w:t xml:space="preserve">
      2. Федоров аудандық мәслихатының "Мәслихаттың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2017 жылғы 21 ақпандағы № 106 </w:t>
      </w:r>
      <w:r>
        <w:rPr>
          <w:rFonts w:ascii="Times New Roman"/>
          <w:b w:val="false"/>
          <w:i w:val="false"/>
          <w:color w:val="000000"/>
          <w:sz w:val="28"/>
        </w:rPr>
        <w:t>шешімі</w:t>
      </w:r>
      <w:r>
        <w:rPr>
          <w:rFonts w:ascii="Times New Roman"/>
          <w:b w:val="false"/>
          <w:i w:val="false"/>
          <w:color w:val="000000"/>
          <w:sz w:val="28"/>
        </w:rPr>
        <w:t xml:space="preserve"> (2017 жылғы 27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6901 болып тіркелген).</w:t>
      </w:r>
    </w:p>
    <w:bookmarkEnd w:id="73"/>
    <w:bookmarkStart w:name="z98" w:id="74"/>
    <w:p>
      <w:pPr>
        <w:spacing w:after="0"/>
        <w:ind w:left="0"/>
        <w:jc w:val="both"/>
      </w:pPr>
      <w:r>
        <w:rPr>
          <w:rFonts w:ascii="Times New Roman"/>
          <w:b w:val="false"/>
          <w:i w:val="false"/>
          <w:color w:val="000000"/>
          <w:sz w:val="28"/>
        </w:rPr>
        <w:t xml:space="preserve">
      3. Федоров аудандық мәслихатының "Мәслихаттың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2019 жылғы 10 сәуірдегі № 328 </w:t>
      </w:r>
      <w:r>
        <w:rPr>
          <w:rFonts w:ascii="Times New Roman"/>
          <w:b w:val="false"/>
          <w:i w:val="false"/>
          <w:color w:val="000000"/>
          <w:sz w:val="28"/>
        </w:rPr>
        <w:t>шешімі</w:t>
      </w:r>
      <w:r>
        <w:rPr>
          <w:rFonts w:ascii="Times New Roman"/>
          <w:b w:val="false"/>
          <w:i w:val="false"/>
          <w:color w:val="000000"/>
          <w:sz w:val="28"/>
        </w:rPr>
        <w:t xml:space="preserve"> (2019 жылғы 16 сәуірде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8351 болып тіркелген).</w:t>
      </w:r>
    </w:p>
    <w:bookmarkEnd w:id="74"/>
    <w:bookmarkStart w:name="z99" w:id="75"/>
    <w:p>
      <w:pPr>
        <w:spacing w:after="0"/>
        <w:ind w:left="0"/>
        <w:jc w:val="both"/>
      </w:pPr>
      <w:r>
        <w:rPr>
          <w:rFonts w:ascii="Times New Roman"/>
          <w:b w:val="false"/>
          <w:i w:val="false"/>
          <w:color w:val="000000"/>
          <w:sz w:val="28"/>
        </w:rPr>
        <w:t xml:space="preserve">
      4. Федоров аудандық мәслихатының "Мәслихаттың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17 маусымдағы № 349 </w:t>
      </w:r>
      <w:r>
        <w:rPr>
          <w:rFonts w:ascii="Times New Roman"/>
          <w:b w:val="false"/>
          <w:i w:val="false"/>
          <w:color w:val="000000"/>
          <w:sz w:val="28"/>
        </w:rPr>
        <w:t>шешімі</w:t>
      </w:r>
      <w:r>
        <w:rPr>
          <w:rFonts w:ascii="Times New Roman"/>
          <w:b w:val="false"/>
          <w:i w:val="false"/>
          <w:color w:val="000000"/>
          <w:sz w:val="28"/>
        </w:rPr>
        <w:t xml:space="preserve"> (2019 жылғы 21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8548 болып тіркелген).</w:t>
      </w:r>
    </w:p>
    <w:bookmarkEnd w:id="75"/>
    <w:bookmarkStart w:name="z100" w:id="76"/>
    <w:p>
      <w:pPr>
        <w:spacing w:after="0"/>
        <w:ind w:left="0"/>
        <w:jc w:val="both"/>
      </w:pPr>
      <w:r>
        <w:rPr>
          <w:rFonts w:ascii="Times New Roman"/>
          <w:b w:val="false"/>
          <w:i w:val="false"/>
          <w:color w:val="000000"/>
          <w:sz w:val="28"/>
        </w:rPr>
        <w:t xml:space="preserve">
      5. Федоров аудандық мәслихатының "Мәслихаттың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20 қаңтардағы № 401 </w:t>
      </w:r>
      <w:r>
        <w:rPr>
          <w:rFonts w:ascii="Times New Roman"/>
          <w:b w:val="false"/>
          <w:i w:val="false"/>
          <w:color w:val="000000"/>
          <w:sz w:val="28"/>
        </w:rPr>
        <w:t>шешімі</w:t>
      </w:r>
      <w:r>
        <w:rPr>
          <w:rFonts w:ascii="Times New Roman"/>
          <w:b w:val="false"/>
          <w:i w:val="false"/>
          <w:color w:val="000000"/>
          <w:sz w:val="28"/>
        </w:rPr>
        <w:t xml:space="preserve"> (2020 жылғы 30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8920 болып тіркелген).</w:t>
      </w:r>
    </w:p>
    <w:bookmarkEnd w:id="76"/>
    <w:bookmarkStart w:name="z101" w:id="77"/>
    <w:p>
      <w:pPr>
        <w:spacing w:after="0"/>
        <w:ind w:left="0"/>
        <w:jc w:val="both"/>
      </w:pPr>
      <w:r>
        <w:rPr>
          <w:rFonts w:ascii="Times New Roman"/>
          <w:b w:val="false"/>
          <w:i w:val="false"/>
          <w:color w:val="000000"/>
          <w:sz w:val="28"/>
        </w:rPr>
        <w:t xml:space="preserve">
      6. Федоров аудандық мәслихатының "Мәслихаттың 2016 жылғы 31 тамыздағы № 61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10 сәуірдегі № 426 </w:t>
      </w:r>
      <w:r>
        <w:rPr>
          <w:rFonts w:ascii="Times New Roman"/>
          <w:b w:val="false"/>
          <w:i w:val="false"/>
          <w:color w:val="000000"/>
          <w:sz w:val="28"/>
        </w:rPr>
        <w:t>шешімі</w:t>
      </w:r>
      <w:r>
        <w:rPr>
          <w:rFonts w:ascii="Times New Roman"/>
          <w:b w:val="false"/>
          <w:i w:val="false"/>
          <w:color w:val="000000"/>
          <w:sz w:val="28"/>
        </w:rPr>
        <w:t xml:space="preserve"> (2020 жылғы 15 сәуірдегі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9113 болып тіркелген).</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