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2715" w14:textId="b762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мамандарға жиырма бес пайызға жоғарылатылған лауазымдық айлықақылар мен тарифтiк мөлшерлемелерді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2020 жылғы 3 сәуірдегі № 424 шешімі. Қостанай облысының Әділет департаментінде 2020 жылғы 10 сәуірде № 9100 болып тіркелді. Күші жойылды - Қостанай облысы Федоров ауданы мәслихатының 2021 жылғы 20 қаңтардағы № 12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20.01.2021 </w:t>
      </w:r>
      <w:r>
        <w:rPr>
          <w:rFonts w:ascii="Times New Roman"/>
          <w:b w:val="false"/>
          <w:i w:val="false"/>
          <w:color w:val="ff0000"/>
          <w:sz w:val="28"/>
        </w:rPr>
        <w:t>№ 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сәйкес Федоров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лауазымдық айлықақылар мен тарифтiк мөлшерлемелерді белгiлеу туралы" 2019 жылғы 26 сәуірдегі </w:t>
      </w:r>
      <w:r>
        <w:rPr>
          <w:rFonts w:ascii="Times New Roman"/>
          <w:b w:val="false"/>
          <w:i w:val="false"/>
          <w:color w:val="000000"/>
          <w:sz w:val="28"/>
        </w:rPr>
        <w:t>№ 340</w:t>
      </w:r>
      <w:r>
        <w:rPr>
          <w:rFonts w:ascii="Times New Roman"/>
          <w:b w:val="false"/>
          <w:i w:val="false"/>
          <w:color w:val="000000"/>
          <w:sz w:val="28"/>
        </w:rPr>
        <w:t xml:space="preserve"> шешімінің (2019 жылғы 3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8379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