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7cde8" w14:textId="727c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әкімінің 2018 жылғы 21 мамырдағы № 2 "Федоров ауданының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әкімінің 2020 жылғы 6 наурыздағы № 2 шешімі. Қостанай облысының Әділет департаментінде 2020 жылғы 12 наурызда № 9015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аумақтық сайлау комиссиясының келісімі бойынша Федоров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Аудан әкімінің "Федоров ауданының аумағында сайлау учаскелерін құру туралы" 2018 жылғы 21 мамырдағы </w:t>
      </w:r>
      <w:r>
        <w:rPr>
          <w:rFonts w:ascii="Times New Roman"/>
          <w:b w:val="false"/>
          <w:i w:val="false"/>
          <w:color w:val="000000"/>
          <w:sz w:val="28"/>
        </w:rPr>
        <w:t>№ 2</w:t>
      </w:r>
      <w:r>
        <w:rPr>
          <w:rFonts w:ascii="Times New Roman"/>
          <w:b w:val="false"/>
          <w:i w:val="false"/>
          <w:color w:val="000000"/>
          <w:sz w:val="28"/>
        </w:rPr>
        <w:t xml:space="preserve"> шешіміне (2018 жылғы 25 маусымда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7844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"Федоров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Федоров ауданы әкімдігінің ресми интернет-ресурстарына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2020 жылғы 6 наурыздағы</w:t>
            </w:r>
            <w:r>
              <w:br/>
            </w:r>
            <w:r>
              <w:rPr>
                <w:rFonts w:ascii="Times New Roman"/>
                <w:b w:val="false"/>
                <w:i w:val="false"/>
                <w:color w:val="000000"/>
                <w:sz w:val="20"/>
              </w:rPr>
              <w:t>№ 2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w:t>
            </w:r>
            <w:r>
              <w:br/>
            </w:r>
            <w:r>
              <w:rPr>
                <w:rFonts w:ascii="Times New Roman"/>
                <w:b w:val="false"/>
                <w:i w:val="false"/>
                <w:color w:val="000000"/>
                <w:sz w:val="20"/>
              </w:rPr>
              <w:t>2018 жылғы 21 мамырдағы</w:t>
            </w:r>
            <w:r>
              <w:br/>
            </w:r>
            <w:r>
              <w:rPr>
                <w:rFonts w:ascii="Times New Roman"/>
                <w:b w:val="false"/>
                <w:i w:val="false"/>
                <w:color w:val="000000"/>
                <w:sz w:val="20"/>
              </w:rPr>
              <w:t>№ 2 шешіміне</w:t>
            </w:r>
            <w:r>
              <w:br/>
            </w:r>
            <w:r>
              <w:rPr>
                <w:rFonts w:ascii="Times New Roman"/>
                <w:b w:val="false"/>
                <w:i w:val="false"/>
                <w:color w:val="000000"/>
                <w:sz w:val="20"/>
              </w:rPr>
              <w:t>1-қосымша</w:t>
            </w:r>
          </w:p>
        </w:tc>
      </w:tr>
    </w:tbl>
    <w:bookmarkStart w:name="z15" w:id="8"/>
    <w:p>
      <w:pPr>
        <w:spacing w:after="0"/>
        <w:ind w:left="0"/>
        <w:jc w:val="left"/>
      </w:pPr>
      <w:r>
        <w:rPr>
          <w:rFonts w:ascii="Times New Roman"/>
          <w:b/>
          <w:i w:val="false"/>
          <w:color w:val="000000"/>
        </w:rPr>
        <w:t xml:space="preserve"> Федоров ауданының аумағындағы сайлау учаскелері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575"/>
        <w:gridCol w:w="1084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шекаралары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791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ауылы, Шевченко көшесі, 57, Федоров ауданы әкімдігінің білім бөлімінің "№ 2 орта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ауылының шекараларында: Легкодухов көшесі, 2, 4А, 6, 10, 12, 14, 20, Камалидден Жиентаев көшесі, 14, 16, 17, 20, 21, 22, 24, 25, 26, 27, 28, 30, 31, 32, 34, Еңбек көшесі, 1, 5, 6, 7, 8, 9, 11, 12, 14, 15, 17, 19, 20, 21, 24, 25, 26, 28, 31, 35, 36, 37, 38, 40, 42, 43, 44, 48, 49, 51, 52, 53, 54, 55, 56, 58, 60, Горький көшесі, 26, 28, 30, 32, 38, 41, 43, 44, 45, 46, 47, 50, 51, 52, 54, 55, 56, 57, 59, 60, 61, 62, 64, 66, 67, 68, 70, 71, 72, 73, 74, 75, 76, 77, 79, 81, Достық көшесі, 53, 55, 57, 58, 59, 64, 67, 68, 69, 72, 76, 77, 79, 80, 81, 84, 88, 90, 91, 92, 93, 94, 95, 96, 97, 98, 99, 100, 101, 102, 103, 104, 105, 106, 108, 110, Коппаев көшесі, 17, 19, 25, 27, 29, 30, 31, 32, 33, 34, 35, 36, 37, 38, 40, 42, 43, 45, 48, 49, 52, 53, 54, 55, 64, 66, 68, 70, 74, 76, 78, Шевченко көшесі, 53, 55, 56, 62, 64, 66, 67, 68, 70, 71, 72, 74, 76, 77, 78, 79, 81, 82, 83, 86, 88, 89, 90, 94, 96, 100, 102, 104, 106, 110, 114, 116, Чехов көшесі, 24, 25, 26, 27, 28, 32, 33, 37А, 39, Ш. Уәлиханов көшесі, 47, 49, 51, 56, 57, 58, 61, 63, 66, 67, 69, 70, 71, 72, 74, 76, 77, 81, 82, 84, 86, 88, 90, 97, 99, 100, 101, 102, 110, 112, 114, 116, 122, 124, Чапаев көшесі, 19, 23, 25, 26, 27, 28, 29, 30, 31, 33, 34, 35, 36, 37, 38, 39, 40, 41, 42, 43, 44, 46, 47, 49, 52, 54, 56, 58, Абай көшесі, 26, 28, 30, 32, 34, 38, 40, 42, 44, 48, 52, 54, 58, 64, 68, Фрунзе көшесі, 1, 1А, 2, 2А, 3, 4, 5, 8, 10, 12А, 13, 14, 15, 21, 21А, Мелехов көшесі, 1, 2, 2А, 2Б, 2В, 4, 5, 8, 9, 10, 11, 12, 13, 15, 16, 20, 22, 24, 28, 30, 32, 32А, 34, 36, 38А, Кравцов көшесі, 5, 7, 8, 11, 13, 14, 15, 15А, 15Б, 16, 17, 19, Желтоқсан көшесі, 11, 11А, 12, 13, 14, 15, 16, 17, 17А, 20, 24, 26, 30, 32, 34, Пушкин көшесі, 1, 2, 4, 6, 8, 9, 10, 11, 12, 13, 14, 15, 16, 18, 21, 26, 27, 29, Северная көшесі, 3, 4, 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792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ауылы, Гоголь көшесі, 15, "Федоров ауданы әкімдігінің мәдениет және тілдерді дамыту бөлімінің "Жастар" аудандық мәдениет үйі" мемлекеттік коммуналдық кәсіпорынының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ауылының шекараларында: Набережная көшесі, 56, 58, 60, 62, 64, 68, 72, 74, 78, 80, 82, 84, 86, 90, 96, Первомай көшесі, 26, 30, 32, 34, 36, 42, 43, 44, 46, 51, 53, 55, 57, 59, Карл Либкнехт көшесі, 23, 35, 37, 39, 39А, 41, 42, 43, 46, 47, 49, 52, 54, Гагарин көшесі, 45, 49, 53, 54, 55, 56, 60, 61, 62, 66, 67, 70, 72, 74, 76, 82, 84, 86, Легкодухов көшесі, 36, 38, 39, 43, 44, 45, 46, 46А, 47, 48А, 49, 50, 53А, 55, 57А, 59А, Фрунзе көшесі, 18А, 19, 20, 22, 23, 23А, 23Б, 24, 27, 31, 33, Мелехов көшесі, 17, 21, 37, 42, 45, 46, 47, 50, 51, 53, 54, 64, 66, 68, 70, 72, 74, 76, Кравцов көшесі, 24, 26, 32, 37, 38, 41, 45, 46, 48, 49, 50, 51, 52, 59, 60, 62, 63, 64, 66, 68, 70, 72, 74, 75, 76, 89, 93, 95, 97, 99, 101, Абай көшесі, 1, 3, 9, 11, 23, 25, 27, 33, 45, Юнацкий көшесі, 1, 3, 5, 7, 9, 12, 14, 16, 19, 20, 22, 23, 25, 28, 30, 31, 33, 34, 35, 36, 39, 41, 41А, 45, 47, 53, Гоголь көшесі, 5, 7, 15, 18, 20, 22, 30, 34, 36, 42, 44, Красноармейская көшесі, 1, 2, 8, 10, 12, 13, 14, 21, 22, 26, 28, 34, 36, 40, 43, 45, Жастар көшесі, 1, 3, 4, 7, 8, 9, 10, 11, 13, 15, 17, 19, 24, 26, 27А, 28, 29, 34, Б. Климов көшесі, 1, 2, 4, 6, 8, 10, 13, 16, 18, 20, 24, 28, 29, 37, 41, 43, 46, 49, 50, 52, 53, 54, 56, 57, 58, 59, 60, 70, Павлов көшесі, 2, 4, 8, 10, 14, 16, 18, 20, 26, 36, 38, 38А, 42, 46, 50, 52, 54, 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793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ауылы, Пушкин көшесі, 56, "Қазақстан Республикасы Ауыл шаруашылығы министрлігі Агроөнеркәсіптік кешендегі мемлекеттік инспекция комитетінің Федоров аудандық аумақтық инспекциясы"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ауылының шекараларында: Пушкин көшесі, 28, 28А, 30, 31, 32, 33, 34, 35, 36, 38, 41, 42, 43, 46, 51, 53, 55, 57, 58, 59, 62, 66, 67, 68, 69, 70, 73, 75, 79, 83, 94, 96, 110, 118, 126, 128, 132, 140, 142, 144, 146, 150, 152, 154, Северная көшесі, 7, 8, 9А, 10, 12, 13, 14, 15, 16, 17, 18, 19, 20, 21, 22, 23, 26, 27, 28, 29, 30, 31, 32, 33, 34, 38, 39, Вокзальная көшесі, 1, 2, 4, 5, 6, 7, 8, 9, 14, 209, Абай көшесі, 51, 53, 57, 63, 65, 67, 71, 73, 75, Юнацкий көшесі, 46, 48, 50, 52, 54, 58, 60, 61, 63, 67, 68, 69, 70, 71, 72, 73, 76, 79, 81, 85, Красноармейская көшесі, 60, 64, 66, 67, 68, 70, 71, 73, 74, 75, 77, 78, 79, 80, 82, 84, 86, Б. Климов көшесі, 71, 73, 74, 75, 76, 79, 81, 83, 84, 85, 86, 90, 92, 94, 96, Ломоносов көшесі, 1, 2, 3, 5, 7, 10, 11, 12, 13, 14, 16, 20, 21, 22, 24, Павлов көшесі, 66, 68, 69, 70, 72, 73, 75, 79, 81, 83, Желтоқсан көшесі, 19, 21, 23, 25, 31, 33, 35, 37, 40, 41, 43, 47, 49, 51, 52, 53, 58, 60, 64, 64А, 64Б, 66, 70, 72, Водопроводный көшесі, 79, 81, 83, 85, 87, 89, 91, Чернышевский көшесі, 30, 32, 34, 36, 38, 44, 51, 53, 55, 57, 59, Құдайқұл Ордабаев көшесі, 94, 99, 100, 102, Береке көшесі, 4, 5А, 7, 9, 10, 11, 12, 13, 14, 26, 28, 30, 32, Толстой көшесі, 3, 4, 5, Победы көшесі, 1, 18, 19, 20, 21, 23, 25, 29, 30, 31, Жастар көшесі, 48, 52, 53А, 56, 57, Военный Городок көшесі, 3, 4, 8,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794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ауылы, Первомай көшесі, 59, Федоров ауданы әкімдігінің білім бөлімінің "М. Мәметова атындағы № 4 орта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Приозерный ауылының, Федоров ауылының шекараларында: Павлов көшесі, 1, 3, 5, 13, 17, 19, 21, 27, 33, 37, 47, 51, 53, 55, 57, 59, 63, 65, 67, Водопроводный көшесі, 1, 3, 4, 5, 6, 7, 8, 10, 13, 15, 18, 19, 21, 22, 23, 24, 27, 28, 31, 39, 43, 44, 45, 46, 49, 52, 53, 58, 61, 65, 68, 69, 70, 72, Чернышевский көшесі, 3, 4, 5, 8, 31, 35, 39, Құдайқұл Ордабаев көшесі, 1, 2, 3, 4, 5, 6, 7, 9, 11, 12, 13, 14, 15, 16, 18, 20, 22, 24, 26, 32, 34, 36, 39, 43, 45, 50, 52, 53, 56, 58, 59, 60, 62, 63, 64, 70, 77, 79, 81, 83, 84, 86, 87, 91, 92, 95, Мухтар Ауэзов көшесі, 1, 1А, 4, 5, 6, 7, 8, 9, 10, 18, 20, 21, 22, 23, 25, 27, 29, 31, 33, 35, Набережная көшесі, 57, 59, 61, 63, 69, 71, 73, 73А, 75, 77, 79, 81, 89, 104, 108, 114, 116, 118, 120, 124, 126, 130, 132, 134, 136, 138, 142, 146, 148, 150, 152, 154, 156, 158, 160, 162, 164, 166, 168, 170, 172, 174, 180, 182, 184, 186, Первомай көшесі, 48, 50, 52, 54, 56, 61, 65, Восточная көшесі, 2, 3, 4, 5, 6, 7, 8, 10, 11, 13, 17, 18, 22, Карл Либкнехт көшесі, 51, 53, 59, 62, 65, 72, 73, 75, 76, 78, 79, 80, 81, 82, 83, 84, 85, 86, 87, 88, 91, 92, 93, 96, 97, 98, 101, 106, 110, 112, 115, 118, 122, 126, 136, 138, 142, 150, 152, 156, 158, 160, Бірлік көшесі, 2, 11, 13, 14, 15, 19, 20, 21, 22, 25, 28, 29, 30, 34, 36, Гагарин көшесі, 69, 71, 77, 80, 80А, 83, 83А, 85, 85Б, 87А, 87Б, 88, 89, 89А, 90, 91, 94, 95, 96, 97, 99, 100, 106, 108, 110, 112, 114, 116, 118, 120, 122, Легкодухов көшесі, 22, 60, 63, 64, 66, 68, 71, 73, 74, 74Б, 75, 76, 77, 78, 79, 81, 82, Фрунзе көшесі, 35, 36, 37, 39, 41, 45, 46, 47, 48, 49, 50, 51, 52, 53, 54, 56, 58, 60, Мелехов көшесі, 59, 63, 63А, 63Б, 63В, 67, 69, 71, 73, 84, 94, 96, 100, 102, 104, 108, 110, Тимирязев көшесі, 1, 2, 3, 4, 5, 6, 7, 8, 9, 10, 11, 12, 13, 14, 15, 16, 17, 18, 19, 20, 21, 21А, 22, 23, 24, 25, 26, 27, 29, 30, 31, 32, 33, 34, 35, 36, 37, 38, 39, 40, 41, 42, 42А, 43, 44, 45, 46, 47, 48, 49, 50, 51, 52, 53, 54, 55, 56, 58, 59, 60, 63, 63А, 64, 65, 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796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Баннов ауылы, Гагарин көшесі, 10, Федоров ауданы әкімдігінің білім бөлімінің "Баннов орта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 ауылының, Баннов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797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Қарақопа ауылы, Кобец атындағы көшесі, 4, пәтер 1, Федоров ауданы әкімдігінің білім бөлімінің "Қарақопа бастауыш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Қарақопа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798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Цабелевка ауылы, Центральный көшесі, 36, Қостанай облысы әкімдігі денсаулық сақтау басқармасының "Федоров аудандық ауруханасы" коммуналдық мемлекеттік кәсіпорнының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Цабелевка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799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Придорожный ауылы, Целинников көшесі, 3, Федоров ауданы әкімдігінің білім бөлімінің "Воронеж орта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Придорожный ауылының, Лысановка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800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Успенов ауылы, Атамекен көшесі, 1, Федоров ауданы әкімдігінің білім бөлімінің "Успенов орта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Успенов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804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Владыкинка ауылы, Школьный көшесі, 10, Федоров ауданы әкімдігінің білім бөлімінің "Владыкин негізгі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Владыкинка ауылының, Андреевка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805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Александрополь ауылы, Школьный көшесі, 4, Федоров ауданы әкімдігінің білім бөлімінің "Александропольская бастауыш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Александрополь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806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Копыченка ауылы, Школьный көшесі, 18, Федоров ауданы әкімдігінің білім бөлімінің "Копычен негізгі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Копыченка ауылының, Затышенка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807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Жаркөл ауылы, Школьная көшесі, 6, Қостанай облысы әкімдігі білім басқармасының "Федоров ауыл шаруашылығы колледжі" коммуналдық мемлекеттік қазыналық кәсіпорнының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ауылының шекараларында: Победы көшесі 2, 2А, 6, 7, 10, 11, 12, 13, 14, 15, 16, 17, 18, 20, 21, 22, 24, 25, 27, 31, Есенин көшесі, 1, 2, 3, 4, 5, 6, 7, 8, 10, 11, 12, 13, 14, 15, 16, 17, 19, 20, 21, 22, 28, Карбышев көшесі, 1, 2, 3, 4, 5, 6, 7, 9, 10, 11, 14, 16, Школьная көшесі, 3, 4, 5, 5А, 6, 10, 11, 12, 13, 14, 15, 17, 18, 20, 24, 26, 28, 30, 32, 34, 36, Мира көшесі, 1, 3, 4, 5, 6, 7, 9, Щорс көшесі, 1, 2, 3, 4, 5, 6, 7, 8, 10, 12, Новый көшесі, 1, 2, 3, 4, 5, 6, 7, 8, Луговая көшесі, 1, 2, 4, 6, 8, 10, 12, 14, 16, 18, 20, 22, 24, 26, 28, 30, 32, 34, 36, 38, 40, 42, 44, 46, 47, А. Тулба көшесі, 2, 3, 5, 6, 7, 8, 9, 9А, 10, 10А, 11, 12, 13, 14, 15, 16, 17, 18, 19, 20, 21, 22, 23, 24, 25, 26, 27, 28, 32, 34, 36, Маяковский көшесі, 5, 7, 9, 11, 17, 22, 23, 24, 25, 25А, 26, 27, 28, 34, 36, 38, 39, 41, Космонавтов көшесі, 1, 3, 5, 7, 9, 11, 13, 15, Соснина көшесі, 1, 2, 3, 4, 6, 7, 9, 11, 12,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810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Пешков ауылы, Новоселов көшесі, 95, "Большанское" жауапкершілігі шектеулі серіктестігінің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ауылының, Пешков ауылының шекараларында: Казарма 187 км көшесі, 1, 2, 3, 5, Пушкин көшесі, 100, 102, 106, 108, 109, 112, 116, 117, 121, 122, 123, 124, 127, 128, 132, 134, 139, 141, 142, 143, 144, 145, 146, 150, 151, 152, 155, 157, 163, 165, 166, 168, 169, 170, 171, 172, 190, 191, 193, Железнодорожная көшесі, 1, 1А, 3, 7, 8, 9, 11, 12, 13, 15, 18, 19, 20, 21, 22, 25, 26, 27, 28, 29, 33, 33/2, 34, 35, 36, 37/1, Новоселов көшесі, 45, 47, 49, 51, 53, 55, 57, 59, 61, 63, 65, 67, 69, 73, 75, 79, 80А, 80Б, 81, 82, 83А, 84, 85, 85А, 86, 87, 88, 89, 90, 92, 94, 96, 97, 99, 100, 101, 102, 103, 104, 105, 106, 107, 108, 110, 112, 114, 116, 118, 122, 124, 126, 128, 142, 146, 148, 150, 152, 154, Багриенко көшесі, 1, 2, 3, 4, 5, 13, 14, Ленин көшесі, 97, 99, 103, 105, 109, 111, 112, 113, 114, 115, 116, 117, 118, 122, 123, 124, 125, 129, 130, 131, 132, 133, 134, 136, 138, 139, 143, 143Б, 144, 148, 152, 155, 156, 157, 158, 159, 162, 163, 165, 167, 174, 176, Садовая көшесі, 15, 17, 19, 21, 23, 25, 27, 29, 36, 38, 39, 40, 42, 44, 46, 48, 50, 52, 54, 56, 58, 60, 60А, 62, 63, 64, 66, 70, 76, 78, Киров көшесі, 4, 75, 79, 81, 89, 91, 95, 97, 99, 105, 109, 111, 124, 126, 127, 134, 136, 140, 142, 144, 146, 148, 152, 158, 162, 166, 168, 172, 180, 182, 186, 188, 190, 192, 194, 196, 198, Октябрьская көшесі, 15, 19, 27, 31, 31А, 33, 35А, 44, 46, 48, 50, 54, 58, 60, 62, 64, 66, 68, 70, 72, Чкалов көшесі, 68, 80, 86, 88, 101, Комсомольская көшесі, 10Б, Горький көшесі, 1, 1А, 2, 3, 4, 6, 9, 11, 13, 14, 15, 16, 16А, 18, 19, 21, 22, 24, 26, 27, 28, 30, 31, 32, 33, 35, 36, 37, 39, 40, 41, 43, 44, 46, 47, 50, 51, 52, 56, 57, 58, 59, 60, 62, 64, 66, 68, 74, 78, А. Байтурсынов көшесі, 3, 4, 5, 7, 9, 11, 13, 15, 19, М. Маметова көшесі, 1, 2, 3, 4, 5, 6, 7, 8, 10, Полевой көшесі, 1, 2, 3, 4, 5, 6, 8, 9, 10, 12, 14, 16, 22, 26, Аль Фараби көшесі, 2, 4, 6, 8, 16, Зеленый көшесі, 1, 2, 3, 4, 5, 6, 7, 8, 9, 10, 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811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Пешков ауылы, Ленин көшесі, 104А, "Алтын - Инвест" жауапкершілігі шектеулі серіктестігі клубының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Пешков ауылының шекараларында: Пушкин көшесі, 1, 1А, 1Б, 1В, 1Г, 2, 3, 4, 5, 6, 7, 8, 10, 11, 11А, 12, 13, 16, 17, 18, 19, 20, 21, 22, 23, 24, 25, 27, 28, 29, 30, 31, 32, 33, 34, 35, 36, 37, 41, 42, 44, 45, 47, 49, 51, 53, 55, 57, 58, 61, 62, 63, 65, 66, 67, 69, 70, 71, 73, 74, 75, 75А, 76, 78, 80, 81, 82, 83, 84, 85, 87, 89, 90, 93, 94, 95, 96, 98, 101, 103, 105, 105А, 105Б, Новоселов көшесі, 2, 3, 4, 4А, 6, 8, 8А, 9, 10, 11, 13, 14, 16, 17, 19, 21, 23, 24, 25, 26, 28, 29, 30, 31, 32, 33, 34, 35, 36, 38, 39, 40, 41, 42, 43, 43А, 43Б, 44, 46, 50, 54, 56, 60, 62, 64, 66, 68, 70, 72, 74, 76, 78, 78А, 78Б, Багриенко көшесі, 6, 7, 8, 9, 10, 11, Ленин көшесі, 2, 4, 5, 6, 7, 8, 9, 10, 13, 14, 15А, 16, 17, 18, 19, 20, 21, 22, 23, 25, 26, 29, 32, 35, 36, 37, 38, 41, 43, 44, 44А, 45, 46, 47, 49, 51, 52, 53, 54, 55, 58, 61, 64, 67, 68, 69, 73, 75, 76, 78, 80, 84, 86, 87, 88, 91, 92, 93, 94, 96, 98, 100, 104, Садовая көшесі, 1, 1А, 2, 2А, 3, 3А, 4, 4А, 5, 5/2, 5А, 5Б, 6, 6А, 6Б, 7, 7А, 7Б, 8, 9А, 10, 10А, 10Б, 10В, 12, 12А, 13, 16, 18, 18А, 18Б, 20, 22, 24, 26, 28, 30, 32, 32/1, 32/2, 32А, 32Б, 32В, 34А, 34Б, 34В, Киров көшесі, 1, 2, 3, 7, 8, 10, 11, 17, 18, 20, 21, 27, 33, 34, 35, 36, 38, 40, 43, 45, 47, 51, 52, 54, 63, 65, 67, 69, 72, 106, 108, 110, 112, 114, 116, Октябрьская көшесі, 1, 2, 2А, 2Б, 2Г, 3, 4, 5А, 5Б, 6Б, 7, 7А, 8, 9, 10, 10А, 10Б, 11, 12, 14, 16, 18, 20, 21, 22, 24, 26, 28, 29, 30, 32, 34, 35, 36, 37, 39, 41, 42, 43, 45, Чкалов көшесі, 3, 4, 7, 11, 13, 15, 16, 18, 21, 22, 23, 24, 26, 28, 30, 32, 33, 34, 34А, 34Б, 35, 36А, 37, 38, 40, 42, 44, 50, 52, 54, 55, 56, 57, 58, 59, 59А, 60, 61, 64, 67, 71, 75, Комсомольская көшесі, 1, 3, 6, 7, 8, 9А, 10, 10А, 11, 11А, 12, 13, 14, 15, 17А, 17Г, Алтынсарин көшесі, 1, 3, 3А, 5, 6, 6А, 7А, 8, 8А, 9, 10, 11, 12, 13, 14, 15, 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812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Калиновка ауылы, Центральный көшесі, 14, Федоров ауданы әкімдігінің білім бөлімінің "Калинов бастауыш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Калиновка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813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Большой ауылы, Ленин көшесі, 21, Федоров ауданы әкімдігінің білім бөлімінің "Большая бастауыш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814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Кравцов ауылы, Шокан Валиханов көшесі, 2А, Федоров ауданы әкімдігінің білім бөлімінің "Кравцов бастауыш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Кравцов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816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Первомай ауылы, Дальневосточный көшесі, 52, "Федоров ауданы әкімдігінің мәдениет және тілдерді дамыту бөлімінің "Жастар" аудандық мәдениет үйі" мемлекеттік коммуналдық кәсіпорыны клубының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817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Трактовый ауылы, Школьная көшесі, 14, Федоров ауданы әкімдігінің білім бөлімінің "Трактов бастауыш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Трактовый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818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Лесной ауылы, Г. Кравченко көшесі, 10, Федоров ауданы әкімдігінің білім бөлімінің "Қоржынкөл орта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ауылының, Березовка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820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Федоров ауданы, Малоросийка ауылы, Школьный көшесі,1, "Федоров ауданы әкімдігінің білім бөлімі" мемлекеттік мекемесінің мектеп ғимараты </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Малоросийка ауылының, Дубравка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823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ауылы, Набережная көшесі, 65, "Федоров ауданы әкімдігінің білім бөлімі"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ауылының шекараларында: Набережная көшесі, 1, 3, 5, 7, 11, 13, 15, 17, 19, 21, 21А, 23, 25, 27, 29, 49, 51, 53, Островский көшесі, 1, 1Б, 6, 7, 8, 9, 10, 12, 14, 15, 16, 17, 19, 23, 23А, 24, 25, 26, 27, 28, 29, 30, 32, 34, 43, 45, Воинов Жетписпаевых көшесі, 1, 1А, 3, 5, 7, 9, 13, 18, 20, 24, 25, 27, 29, 30, 32, 33, 41, 42, 44, 45, 46, 47, 50, 52, 56, 57, 58, 62, 63, Лермонтов көшесі, 8, 9, 10, 11, 12, 13, 14, 15, 16, 23, Пионерская көшесі, 3, 5, 7, 9, 11, 12, 16, 19, 20, 21, 22, 26, 28, 32, 36, 40, 48, 54, 60, Горький көшесі, 2, 3, 5, Достық көшесі, 1, 2, 3, 3А, 4, 5, 6, 8, 10, 11, 12, 14, 15, 16, 18, 20, Шевченко көшесі, 1, 2, 3, 4, 5, 6, 7, 8, 10, 11, 16, 17, 20, Ш. Уәлиханов көшесі 3, 5, 5А, 8, 10, 22.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824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Белояровка ауылы, Школьный көшесі, 27, Федоров ауданы әкімдігінің білім бөлімінің "Белояров негізгі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Белояровка ауылының, Уйский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826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Вишневый ауылы, Достық көшесі, 3, "Федоров ауданы әкімдігінің мәдениет және тілдерді дамыту бөлімінің "Жастар" аудандық мәдениет үйі" мемлекеттік коммуналдық кәсіпорыны клубының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ауылының, Балықты ауылының, Усаковка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828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Ленин ауылы, Пришкольный көшесі, 1, Федоров ауданы әкімдігінің білім бөлімінің "Ленин орта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ауылының, Заозерный ауылының, Байкаин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829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Жаңақой ауылы, Центральная көшесі, 15, "Федоров ауданы әкімдігінің мәдениет және тілдерді дамыту бөлімінің "Жастар" аудандық мәдениет үйі" мемлекеттік коммуналдық кәсіпорыны клубының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Жаңақой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832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Мирный ауылы, Школьный көшесі, 14, Федоров ауданы әкімдігінің білім бөлімінің "Шаңдақ негізгі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ауылының, Крамской ауылының, Дорожный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834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Курск ауылы, Степной көшесі, 6, Федоров ауданы әкімдігінің білім бөлімінің "Курск бастауыш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Курск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836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Чистый Чандақ ауылы, Пионерский көшесі, 3, "Федоров ауданы Камышин ауылдық округі әкімінің аппараты"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Чандақ ауылының, Камышный Чандак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837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Алаботалы ауылы, Центральный көшесі, 7, Федоров ауданы әкімдігінің мәдениет және тілдерді дамыту бөлімінің "Жастар" аудандық мәдениет үйі" мемлекеттік коммуналдық кәсіпорыны клубының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Алаботалы ауылының, Северный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Жыланды ауылы, Оспанов Мұсабек көшесі, 14, "Федоров ауданы әкімдігінің білім бөлімінің" коммуналдық мемлекеттік мекемесінің мектеп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842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Кеңарал ауылы, Гагарин көшесі, 11, Федоров ауданы әкімдігінің білім бөлімінің "Кеңарал орта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843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Запасный ауылы, Набережный көшесі, 1, Федоров ауданы әкімдігінің білім бөлімінің "Запасный бастауыш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Запасный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844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Новошумный ауылы, Ө. Оспанов көшесі, 21, Федоров ауданы әкімдігінің білім бөлімінің "Новошумный орта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Новошумный ауылының шекараларында.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846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Федоров ауылы, Фрунзе көшесі, 17, Федоров ауданы әкімдігінің білім бөлімінің "Димитров атындағы № 1 орта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ауылының шекараларында: Набережная көшесі, 10, 12, 14, 16, 18, 20, 24, 26, 36, 40, 44, 46, 48, Первомай көшесі, 1, 2, 3, 5, 7, 8, 9, 10, 11, 13, 14, 16, 18, 22, 23, 25, 33, Карл Либкнехт көшесі, 1, 1А, 1В, 1Г, 1Е, 2А, 2Б, 2В, 2Г, 2Д, 2Е, 3, 4, 4А, 5, 6, 6А, 7, 8, 9, 10, 12, 14, 16, 17, 18, 19, 20, 21, 22, 24, 26, 30, 36, 38, Гагарин көшесі, 1, 2, 4, 7, 8, 10, 11, 12, 13, 16, 17, 18, 19, 21, 24, 25, 27, 28, 31, 33, 35, 37, 39, 40, 42, 43, 44, 46, 50, Легкодухов көшесі, 1, 7А, 11, 13, 15, 19, 23, 29, Камалидден Жиентаев көшесі, 4, 6, 7, Горький көшесі, 13, 14, 15, 17, 19, 20, 21, 22, 23, 24, 25, 27, 29, 31, 35, 37, 39, Достық көшесі, 19, 21, 23, 24, 25, 28, 29, 31, 32, 33, 35, 38, 39, 40, 41, 43, 43А, 44, 45, 46, 47, 48, 49, 50, 52, 54, 56, Коппаев көшесі, 9, 13, 15, 20А, 20Б, 22, 26, 28, Шевченко көшесі, 23, 25, 28, 29, 30, 31, 32, 35, 40, 42, 43, 48, Чехов көшесі, 4, 5, 5А, 6, 7, 8, 11, 20, Ш. Уәлиханов көшесі, 13, 15, 17, 21, 23, 25, 27, 30, 31, 32, 33, 35, 36, 38, 40, 42, 43, 44, 50, 52, 54, Чапаев көшесі, 1, 2, 3, 3Б, 4, 5, 6, 7, 8, 9, 10, 11, 12, 14, Абай көшесі, 10А.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 сайлау учаскесі</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Костряков ауылы, Абай көшесі, 31, Федоров ауданы әкімдігінің білім бөлімінің "Костряков орта мектебі" коммуналдық мемлекеттік мекемесінің ғимараты</w:t>
            </w:r>
          </w:p>
        </w:tc>
        <w:tc>
          <w:tcPr>
            <w:tcW w:w="10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Костряков ауылының, Волковка ауылының шекараларында.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