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5ba5" w14:textId="5f05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24 маусымдағы № 388 шешімі. Қостанай облысының Әділет департаментінде 2020 жылғы 25 маусымда № 9287 болып тіркелді. Күші жойылды – Қостанай облысы Ұзынкөл ауданы мәслихатының 2021 жылғы 12 ақпандағы № 13 шешімімен</w:t>
      </w:r>
    </w:p>
    <w:p>
      <w:pPr>
        <w:spacing w:after="0"/>
        <w:ind w:left="0"/>
        <w:jc w:val="both"/>
      </w:pPr>
      <w:r>
        <w:rPr>
          <w:rFonts w:ascii="Times New Roman"/>
          <w:b w:val="false"/>
          <w:i w:val="false"/>
          <w:color w:val="ff0000"/>
          <w:sz w:val="28"/>
        </w:rPr>
        <w:t xml:space="preserve">
      Ескерту. Күші жойылды Қостанай облысы Ұзынкөл ауданы мәслихатының 12.02.2021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мөлшерлемелер белгілеу туралы" 2018 жылғы 17 қыркүйектегі </w:t>
      </w:r>
      <w:r>
        <w:rPr>
          <w:rFonts w:ascii="Times New Roman"/>
          <w:b w:val="false"/>
          <w:i w:val="false"/>
          <w:color w:val="000000"/>
          <w:sz w:val="28"/>
        </w:rPr>
        <w:t>№ 226</w:t>
      </w:r>
      <w:r>
        <w:rPr>
          <w:rFonts w:ascii="Times New Roman"/>
          <w:b w:val="false"/>
          <w:i w:val="false"/>
          <w:color w:val="000000"/>
          <w:sz w:val="28"/>
        </w:rPr>
        <w:t xml:space="preserve"> шешімінің (2018 жылғы 12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8057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