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e267" w14:textId="b9ce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әкімінің 2015 жылғы 19 қазандағы № 6 "Ұзынкөл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Ұзынкөл ауданы әкімінің 2020 жылғы 2 сәуірдегі № 1 шешімі. Қостанай облысының Әділет департаментінде 2020 жылғы 2 сәуірде № 9074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Ұзынкөл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Ұзынкөл ауданы әкімінің "Ұзынкөл ауданының аумағында сайлау учаскелерін құру туралы" 2015 жылғы 19 қазандағы </w:t>
      </w:r>
      <w:r>
        <w:rPr>
          <w:rFonts w:ascii="Times New Roman"/>
          <w:b w:val="false"/>
          <w:i w:val="false"/>
          <w:color w:val="000000"/>
          <w:sz w:val="28"/>
        </w:rPr>
        <w:t>№ 6</w:t>
      </w:r>
      <w:r>
        <w:rPr>
          <w:rFonts w:ascii="Times New Roman"/>
          <w:b w:val="false"/>
          <w:i w:val="false"/>
          <w:color w:val="000000"/>
          <w:sz w:val="28"/>
        </w:rPr>
        <w:t xml:space="preserve"> шешіміне (2015 жылғы 10 желтоқсанда "Нұрлы жол" газетінде жарияланған, Нормативтік құқықтық актілерді тіркеу тізілімінде № 6020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"Ұзынкөл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Ұзынкөл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шешім алғаш ресми жарияланған күнінен кейін күтізбелік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2020 жылғы 2 сәуірдегі</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2015 жылғы 19 қазандағы</w:t>
            </w:r>
            <w:r>
              <w:br/>
            </w:r>
            <w:r>
              <w:rPr>
                <w:rFonts w:ascii="Times New Roman"/>
                <w:b w:val="false"/>
                <w:i w:val="false"/>
                <w:color w:val="000000"/>
                <w:sz w:val="20"/>
              </w:rPr>
              <w:t>№ 6 шешіміне</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Ұзынкөл ауданының аумағындағы сайлау учаскелері</w:t>
      </w:r>
    </w:p>
    <w:bookmarkEnd w:id="8"/>
    <w:bookmarkStart w:name="z16" w:id="9"/>
    <w:p>
      <w:pPr>
        <w:spacing w:after="0"/>
        <w:ind w:left="0"/>
        <w:jc w:val="both"/>
      </w:pPr>
      <w:r>
        <w:rPr>
          <w:rFonts w:ascii="Times New Roman"/>
          <w:b w:val="false"/>
          <w:i w:val="false"/>
          <w:color w:val="000000"/>
          <w:sz w:val="28"/>
        </w:rPr>
        <w:t>
      1. № 748 сайлау учаскесі, Пресногорьков ауылының шекараларында.</w:t>
      </w:r>
    </w:p>
    <w:bookmarkEnd w:id="9"/>
    <w:bookmarkStart w:name="z17" w:id="10"/>
    <w:p>
      <w:pPr>
        <w:spacing w:after="0"/>
        <w:ind w:left="0"/>
        <w:jc w:val="both"/>
      </w:pPr>
      <w:r>
        <w:rPr>
          <w:rFonts w:ascii="Times New Roman"/>
          <w:b w:val="false"/>
          <w:i w:val="false"/>
          <w:color w:val="000000"/>
          <w:sz w:val="28"/>
        </w:rPr>
        <w:t>
      Учаскенің орналасқан жері: Ұзынкөл ауданы Пресногорьковка ауылы, Б. Мельничная көшесі, 1А, "Ұзынкөл ауданының білім беру бөлімі" мемлекетік мекемесінің "Пресногорьков орта мектебі" коммуналдық мемлекеттік мекемесінің ғимараты.</w:t>
      </w:r>
    </w:p>
    <w:bookmarkEnd w:id="10"/>
    <w:bookmarkStart w:name="z18" w:id="11"/>
    <w:p>
      <w:pPr>
        <w:spacing w:after="0"/>
        <w:ind w:left="0"/>
        <w:jc w:val="both"/>
      </w:pPr>
      <w:r>
        <w:rPr>
          <w:rFonts w:ascii="Times New Roman"/>
          <w:b w:val="false"/>
          <w:i w:val="false"/>
          <w:color w:val="000000"/>
          <w:sz w:val="28"/>
        </w:rPr>
        <w:t>
      2. № 749 сайлау учаскесі, Пресногорьков ауылының шекараларында.</w:t>
      </w:r>
    </w:p>
    <w:bookmarkEnd w:id="11"/>
    <w:bookmarkStart w:name="z19" w:id="12"/>
    <w:p>
      <w:pPr>
        <w:spacing w:after="0"/>
        <w:ind w:left="0"/>
        <w:jc w:val="both"/>
      </w:pPr>
      <w:r>
        <w:rPr>
          <w:rFonts w:ascii="Times New Roman"/>
          <w:b w:val="false"/>
          <w:i w:val="false"/>
          <w:color w:val="000000"/>
          <w:sz w:val="28"/>
        </w:rPr>
        <w:t>
      Учаскенің орналасқан жері: Ұзынкөл ауданы Пресногорьковка ауылы, Б. Хмельницкого көшесі, 29, "Золотой Колос" жауапкершілігі шектеулі серіктестігі кеңсесінің ғимараты.</w:t>
      </w:r>
    </w:p>
    <w:bookmarkEnd w:id="12"/>
    <w:bookmarkStart w:name="z20" w:id="13"/>
    <w:p>
      <w:pPr>
        <w:spacing w:after="0"/>
        <w:ind w:left="0"/>
        <w:jc w:val="both"/>
      </w:pPr>
      <w:r>
        <w:rPr>
          <w:rFonts w:ascii="Times New Roman"/>
          <w:b w:val="false"/>
          <w:i w:val="false"/>
          <w:color w:val="000000"/>
          <w:sz w:val="28"/>
        </w:rPr>
        <w:t>
      3. № 750 сайлау учаскесі, Волна ауылының шекараларында.</w:t>
      </w:r>
    </w:p>
    <w:bookmarkEnd w:id="13"/>
    <w:bookmarkStart w:name="z21" w:id="14"/>
    <w:p>
      <w:pPr>
        <w:spacing w:after="0"/>
        <w:ind w:left="0"/>
        <w:jc w:val="both"/>
      </w:pPr>
      <w:r>
        <w:rPr>
          <w:rFonts w:ascii="Times New Roman"/>
          <w:b w:val="false"/>
          <w:i w:val="false"/>
          <w:color w:val="000000"/>
          <w:sz w:val="28"/>
        </w:rPr>
        <w:t>
      Учаскенің орналасқан жері: Ұзынкөл ауданы Волна ауылы, Жеңіс көшесі, 61, "Золотой Колос" жауапкершілігі шектеулі серіктестігі кеңсесінің ғимараты.</w:t>
      </w:r>
    </w:p>
    <w:bookmarkEnd w:id="14"/>
    <w:bookmarkStart w:name="z22" w:id="15"/>
    <w:p>
      <w:pPr>
        <w:spacing w:after="0"/>
        <w:ind w:left="0"/>
        <w:jc w:val="both"/>
      </w:pPr>
      <w:r>
        <w:rPr>
          <w:rFonts w:ascii="Times New Roman"/>
          <w:b w:val="false"/>
          <w:i w:val="false"/>
          <w:color w:val="000000"/>
          <w:sz w:val="28"/>
        </w:rPr>
        <w:t>
      4. № 751 сайлау учаскесі, Волна ауылының шекараларында.</w:t>
      </w:r>
    </w:p>
    <w:bookmarkEnd w:id="15"/>
    <w:bookmarkStart w:name="z23" w:id="16"/>
    <w:p>
      <w:pPr>
        <w:spacing w:after="0"/>
        <w:ind w:left="0"/>
        <w:jc w:val="both"/>
      </w:pPr>
      <w:r>
        <w:rPr>
          <w:rFonts w:ascii="Times New Roman"/>
          <w:b w:val="false"/>
          <w:i w:val="false"/>
          <w:color w:val="000000"/>
          <w:sz w:val="28"/>
        </w:rPr>
        <w:t>
      Учаскенің орналасқан жері: Ұзынкөл ауданы Волна ауылы, Достық көшесі, 44, медициналық пункт ғимараты.</w:t>
      </w:r>
    </w:p>
    <w:bookmarkEnd w:id="16"/>
    <w:bookmarkStart w:name="z24" w:id="17"/>
    <w:p>
      <w:pPr>
        <w:spacing w:after="0"/>
        <w:ind w:left="0"/>
        <w:jc w:val="both"/>
      </w:pPr>
      <w:r>
        <w:rPr>
          <w:rFonts w:ascii="Times New Roman"/>
          <w:b w:val="false"/>
          <w:i w:val="false"/>
          <w:color w:val="000000"/>
          <w:sz w:val="28"/>
        </w:rPr>
        <w:t>
      5. № 752 сайлау учаскесі, Крутоярка ауылының шекараларында.</w:t>
      </w:r>
    </w:p>
    <w:bookmarkEnd w:id="17"/>
    <w:bookmarkStart w:name="z25" w:id="18"/>
    <w:p>
      <w:pPr>
        <w:spacing w:after="0"/>
        <w:ind w:left="0"/>
        <w:jc w:val="both"/>
      </w:pPr>
      <w:r>
        <w:rPr>
          <w:rFonts w:ascii="Times New Roman"/>
          <w:b w:val="false"/>
          <w:i w:val="false"/>
          <w:color w:val="000000"/>
          <w:sz w:val="28"/>
        </w:rPr>
        <w:t>
      Учаскенің орналасқан жері: Ұзынкөл ауданы, Крутоярка ауылы, Мүсірепов көшесі, 8, жеке үй.</w:t>
      </w:r>
    </w:p>
    <w:bookmarkEnd w:id="18"/>
    <w:bookmarkStart w:name="z26" w:id="19"/>
    <w:p>
      <w:pPr>
        <w:spacing w:after="0"/>
        <w:ind w:left="0"/>
        <w:jc w:val="both"/>
      </w:pPr>
      <w:r>
        <w:rPr>
          <w:rFonts w:ascii="Times New Roman"/>
          <w:b w:val="false"/>
          <w:i w:val="false"/>
          <w:color w:val="000000"/>
          <w:sz w:val="28"/>
        </w:rPr>
        <w:t>
      6. № 753 сайлау учаскесі, Первомайка ауылының шекараларында.</w:t>
      </w:r>
    </w:p>
    <w:bookmarkEnd w:id="19"/>
    <w:bookmarkStart w:name="z27" w:id="20"/>
    <w:p>
      <w:pPr>
        <w:spacing w:after="0"/>
        <w:ind w:left="0"/>
        <w:jc w:val="both"/>
      </w:pPr>
      <w:r>
        <w:rPr>
          <w:rFonts w:ascii="Times New Roman"/>
          <w:b w:val="false"/>
          <w:i w:val="false"/>
          <w:color w:val="000000"/>
          <w:sz w:val="28"/>
        </w:rPr>
        <w:t>
      Учаскенің орналасқан жері: Ұзынкөл ауданы, Первомайка ауылы, Майская көшесі, 5, жеке үй.</w:t>
      </w:r>
    </w:p>
    <w:bookmarkEnd w:id="20"/>
    <w:bookmarkStart w:name="z28" w:id="21"/>
    <w:p>
      <w:pPr>
        <w:spacing w:after="0"/>
        <w:ind w:left="0"/>
        <w:jc w:val="both"/>
      </w:pPr>
      <w:r>
        <w:rPr>
          <w:rFonts w:ascii="Times New Roman"/>
          <w:b w:val="false"/>
          <w:i w:val="false"/>
          <w:color w:val="000000"/>
          <w:sz w:val="28"/>
        </w:rPr>
        <w:t>
      7. № 754 сайлау учаскесі, Песчанка ауылының шекараларында.</w:t>
      </w:r>
    </w:p>
    <w:bookmarkEnd w:id="21"/>
    <w:bookmarkStart w:name="z29" w:id="22"/>
    <w:p>
      <w:pPr>
        <w:spacing w:after="0"/>
        <w:ind w:left="0"/>
        <w:jc w:val="both"/>
      </w:pPr>
      <w:r>
        <w:rPr>
          <w:rFonts w:ascii="Times New Roman"/>
          <w:b w:val="false"/>
          <w:i w:val="false"/>
          <w:color w:val="000000"/>
          <w:sz w:val="28"/>
        </w:rPr>
        <w:t>
      Учаскенің орналасқан жері: Ұзынкөл ауданы, Песчанка ауылы Абай көшесі, 4, жеке үй.</w:t>
      </w:r>
    </w:p>
    <w:bookmarkEnd w:id="22"/>
    <w:bookmarkStart w:name="z30" w:id="23"/>
    <w:p>
      <w:pPr>
        <w:spacing w:after="0"/>
        <w:ind w:left="0"/>
        <w:jc w:val="both"/>
      </w:pPr>
      <w:r>
        <w:rPr>
          <w:rFonts w:ascii="Times New Roman"/>
          <w:b w:val="false"/>
          <w:i w:val="false"/>
          <w:color w:val="000000"/>
          <w:sz w:val="28"/>
        </w:rPr>
        <w:t>
      8. № 755 сайлау учаскесі, Тайсойган ауылының шекараларында.</w:t>
      </w:r>
    </w:p>
    <w:bookmarkEnd w:id="23"/>
    <w:bookmarkStart w:name="z31" w:id="24"/>
    <w:p>
      <w:pPr>
        <w:spacing w:after="0"/>
        <w:ind w:left="0"/>
        <w:jc w:val="both"/>
      </w:pPr>
      <w:r>
        <w:rPr>
          <w:rFonts w:ascii="Times New Roman"/>
          <w:b w:val="false"/>
          <w:i w:val="false"/>
          <w:color w:val="000000"/>
          <w:sz w:val="28"/>
        </w:rPr>
        <w:t>
      Учаскенің орналасқан жері: Ұзынкөл ауданы, Тайсойған ауылы, Мүсрепов көшесі, 16, "Ұзынкөл ауданының білім беру бөлімі" мемлекетік мекемесінің "Россия орта мектебі" коммуналдық мемлекеттік мекемесінің ғимараты.</w:t>
      </w:r>
    </w:p>
    <w:bookmarkEnd w:id="24"/>
    <w:bookmarkStart w:name="z32" w:id="25"/>
    <w:p>
      <w:pPr>
        <w:spacing w:after="0"/>
        <w:ind w:left="0"/>
        <w:jc w:val="both"/>
      </w:pPr>
      <w:r>
        <w:rPr>
          <w:rFonts w:ascii="Times New Roman"/>
          <w:b w:val="false"/>
          <w:i w:val="false"/>
          <w:color w:val="000000"/>
          <w:sz w:val="28"/>
        </w:rPr>
        <w:t>
      9. № 756 сайлау учаскесі, Өбаған ауылының шекараларында.</w:t>
      </w:r>
    </w:p>
    <w:bookmarkEnd w:id="25"/>
    <w:bookmarkStart w:name="z33" w:id="26"/>
    <w:p>
      <w:pPr>
        <w:spacing w:after="0"/>
        <w:ind w:left="0"/>
        <w:jc w:val="both"/>
      </w:pPr>
      <w:r>
        <w:rPr>
          <w:rFonts w:ascii="Times New Roman"/>
          <w:b w:val="false"/>
          <w:i w:val="false"/>
          <w:color w:val="000000"/>
          <w:sz w:val="28"/>
        </w:rPr>
        <w:t>
      Учаскенің орналасқан жері: Ұзынкөл ауданы, Өбаған ауылы, Айтмұхамбетов көшесі, 2, "Ұзынкөл ауданының білім беру бөлімі" мемлекетік мекемесінің "Обаған орта мектебі" коммуналдық мемлекеттік мекемесінің ғимараты.</w:t>
      </w:r>
    </w:p>
    <w:bookmarkEnd w:id="26"/>
    <w:bookmarkStart w:name="z34" w:id="27"/>
    <w:p>
      <w:pPr>
        <w:spacing w:after="0"/>
        <w:ind w:left="0"/>
        <w:jc w:val="both"/>
      </w:pPr>
      <w:r>
        <w:rPr>
          <w:rFonts w:ascii="Times New Roman"/>
          <w:b w:val="false"/>
          <w:i w:val="false"/>
          <w:color w:val="000000"/>
          <w:sz w:val="28"/>
        </w:rPr>
        <w:t>
      10. № 757 сайлау учаскесі, Ряжское ауылының шекараларында.</w:t>
      </w:r>
    </w:p>
    <w:bookmarkEnd w:id="27"/>
    <w:bookmarkStart w:name="z35" w:id="28"/>
    <w:p>
      <w:pPr>
        <w:spacing w:after="0"/>
        <w:ind w:left="0"/>
        <w:jc w:val="both"/>
      </w:pPr>
      <w:r>
        <w:rPr>
          <w:rFonts w:ascii="Times New Roman"/>
          <w:b w:val="false"/>
          <w:i w:val="false"/>
          <w:color w:val="000000"/>
          <w:sz w:val="28"/>
        </w:rPr>
        <w:t>
      Учаскенің орналасқан жері: Ұзынкөл ауданы, Ряжское ауылы, 60 лет Октября көшесі, 13, "OLZHA-AGRO" жауапкершілігі шектеулі серіктестігінің "Колос" мәдениет үйінің ғимараты.</w:t>
      </w:r>
    </w:p>
    <w:bookmarkEnd w:id="28"/>
    <w:bookmarkStart w:name="z36" w:id="29"/>
    <w:p>
      <w:pPr>
        <w:spacing w:after="0"/>
        <w:ind w:left="0"/>
        <w:jc w:val="both"/>
      </w:pPr>
      <w:r>
        <w:rPr>
          <w:rFonts w:ascii="Times New Roman"/>
          <w:b w:val="false"/>
          <w:i w:val="false"/>
          <w:color w:val="000000"/>
          <w:sz w:val="28"/>
        </w:rPr>
        <w:t>
      11. № 758 сайлау учаскесі, Сатай ауылының шекараларында.</w:t>
      </w:r>
    </w:p>
    <w:bookmarkEnd w:id="29"/>
    <w:bookmarkStart w:name="z37" w:id="30"/>
    <w:p>
      <w:pPr>
        <w:spacing w:after="0"/>
        <w:ind w:left="0"/>
        <w:jc w:val="both"/>
      </w:pPr>
      <w:r>
        <w:rPr>
          <w:rFonts w:ascii="Times New Roman"/>
          <w:b w:val="false"/>
          <w:i w:val="false"/>
          <w:color w:val="000000"/>
          <w:sz w:val="28"/>
        </w:rPr>
        <w:t>
      Учаскенің орналасқан жері: Ұзынкөл ауданы, Сатай ауылы, Школьная көшесі, 11, "Ұзынкөл ауданының білім беру бөлімі" мемлекетік мекемесінің "Суворов орта мектебі" коммуналдық мемлекеттік мекемесінің ғимараты.</w:t>
      </w:r>
    </w:p>
    <w:bookmarkEnd w:id="30"/>
    <w:bookmarkStart w:name="z38" w:id="31"/>
    <w:p>
      <w:pPr>
        <w:spacing w:after="0"/>
        <w:ind w:left="0"/>
        <w:jc w:val="both"/>
      </w:pPr>
      <w:r>
        <w:rPr>
          <w:rFonts w:ascii="Times New Roman"/>
          <w:b w:val="false"/>
          <w:i w:val="false"/>
          <w:color w:val="000000"/>
          <w:sz w:val="28"/>
        </w:rPr>
        <w:t>
      12. № 759 сайлау учаскесі, Сатай ауылының шекараларында.</w:t>
      </w:r>
    </w:p>
    <w:bookmarkEnd w:id="31"/>
    <w:bookmarkStart w:name="z39" w:id="32"/>
    <w:p>
      <w:pPr>
        <w:spacing w:after="0"/>
        <w:ind w:left="0"/>
        <w:jc w:val="both"/>
      </w:pPr>
      <w:r>
        <w:rPr>
          <w:rFonts w:ascii="Times New Roman"/>
          <w:b w:val="false"/>
          <w:i w:val="false"/>
          <w:color w:val="000000"/>
          <w:sz w:val="28"/>
        </w:rPr>
        <w:t>
      Учаскенің орналасқан жері: Ұзынкөл ауданы, Сатай ауылы, Степная көшесі, 15, "Казанка" жауапкершілігі шектеулі серіктестігі кеңсесінің ғимараты.</w:t>
      </w:r>
    </w:p>
    <w:bookmarkEnd w:id="32"/>
    <w:bookmarkStart w:name="z40" w:id="33"/>
    <w:p>
      <w:pPr>
        <w:spacing w:after="0"/>
        <w:ind w:left="0"/>
        <w:jc w:val="both"/>
      </w:pPr>
      <w:r>
        <w:rPr>
          <w:rFonts w:ascii="Times New Roman"/>
          <w:b w:val="false"/>
          <w:i w:val="false"/>
          <w:color w:val="000000"/>
          <w:sz w:val="28"/>
        </w:rPr>
        <w:t>
      13. № 760 сайлау учаскесі, Сатай ауылының шекараларында.</w:t>
      </w:r>
    </w:p>
    <w:bookmarkEnd w:id="33"/>
    <w:bookmarkStart w:name="z41" w:id="34"/>
    <w:p>
      <w:pPr>
        <w:spacing w:after="0"/>
        <w:ind w:left="0"/>
        <w:jc w:val="both"/>
      </w:pPr>
      <w:r>
        <w:rPr>
          <w:rFonts w:ascii="Times New Roman"/>
          <w:b w:val="false"/>
          <w:i w:val="false"/>
          <w:color w:val="000000"/>
          <w:sz w:val="28"/>
        </w:rPr>
        <w:t>
      Учаскенің орналасқан жері: Ұзынкөл ауданы, Сатай ауылы, Приозерная көшесі, 4, жеке үй.</w:t>
      </w:r>
    </w:p>
    <w:bookmarkEnd w:id="34"/>
    <w:bookmarkStart w:name="z42" w:id="35"/>
    <w:p>
      <w:pPr>
        <w:spacing w:after="0"/>
        <w:ind w:left="0"/>
        <w:jc w:val="both"/>
      </w:pPr>
      <w:r>
        <w:rPr>
          <w:rFonts w:ascii="Times New Roman"/>
          <w:b w:val="false"/>
          <w:i w:val="false"/>
          <w:color w:val="000000"/>
          <w:sz w:val="28"/>
        </w:rPr>
        <w:t>
      14. № 761 сайлау учаскесі, Троебратское ауылының шекараларында.</w:t>
      </w:r>
    </w:p>
    <w:bookmarkEnd w:id="35"/>
    <w:bookmarkStart w:name="z43" w:id="36"/>
    <w:p>
      <w:pPr>
        <w:spacing w:after="0"/>
        <w:ind w:left="0"/>
        <w:jc w:val="both"/>
      </w:pPr>
      <w:r>
        <w:rPr>
          <w:rFonts w:ascii="Times New Roman"/>
          <w:b w:val="false"/>
          <w:i w:val="false"/>
          <w:color w:val="000000"/>
          <w:sz w:val="28"/>
        </w:rPr>
        <w:t>
      Учаскенің орналасқан жері: Ұзынкөл ауданы, Троебратское ауылы, Киров көшесі, 14, "Ұзынкөл ауданының білім беру бөлімі" мемлекеттік мекемесінің "Троебратское орта мектебі" коммуналдық мемлекеттік мекемесінің ғимараты.</w:t>
      </w:r>
    </w:p>
    <w:bookmarkEnd w:id="36"/>
    <w:bookmarkStart w:name="z44" w:id="37"/>
    <w:p>
      <w:pPr>
        <w:spacing w:after="0"/>
        <w:ind w:left="0"/>
        <w:jc w:val="both"/>
      </w:pPr>
      <w:r>
        <w:rPr>
          <w:rFonts w:ascii="Times New Roman"/>
          <w:b w:val="false"/>
          <w:i w:val="false"/>
          <w:color w:val="000000"/>
          <w:sz w:val="28"/>
        </w:rPr>
        <w:t>
      15. № 762 сайлау учаскесі, Троебратское ауылының шекараларында.</w:t>
      </w:r>
    </w:p>
    <w:bookmarkEnd w:id="37"/>
    <w:bookmarkStart w:name="z45" w:id="38"/>
    <w:p>
      <w:pPr>
        <w:spacing w:after="0"/>
        <w:ind w:left="0"/>
        <w:jc w:val="both"/>
      </w:pPr>
      <w:r>
        <w:rPr>
          <w:rFonts w:ascii="Times New Roman"/>
          <w:b w:val="false"/>
          <w:i w:val="false"/>
          <w:color w:val="000000"/>
          <w:sz w:val="28"/>
        </w:rPr>
        <w:t>
      Учаскенің орналасқан жері: Ұзынкөл ауданы, Троебратское ауылы, Школьная көшесі, 9, дәріхана ғимараты.</w:t>
      </w:r>
    </w:p>
    <w:bookmarkEnd w:id="38"/>
    <w:bookmarkStart w:name="z46" w:id="39"/>
    <w:p>
      <w:pPr>
        <w:spacing w:after="0"/>
        <w:ind w:left="0"/>
        <w:jc w:val="both"/>
      </w:pPr>
      <w:r>
        <w:rPr>
          <w:rFonts w:ascii="Times New Roman"/>
          <w:b w:val="false"/>
          <w:i w:val="false"/>
          <w:color w:val="000000"/>
          <w:sz w:val="28"/>
        </w:rPr>
        <w:t>
      16. № 763 сайлау учаскесі, Павловка ауылының шекараларында.</w:t>
      </w:r>
    </w:p>
    <w:bookmarkEnd w:id="39"/>
    <w:bookmarkStart w:name="z47" w:id="40"/>
    <w:p>
      <w:pPr>
        <w:spacing w:after="0"/>
        <w:ind w:left="0"/>
        <w:jc w:val="both"/>
      </w:pPr>
      <w:r>
        <w:rPr>
          <w:rFonts w:ascii="Times New Roman"/>
          <w:b w:val="false"/>
          <w:i w:val="false"/>
          <w:color w:val="000000"/>
          <w:sz w:val="28"/>
        </w:rPr>
        <w:t>
      Учаскенің орналасқан жері: Ұзынкөл ауданы, Павловка ауылы, Жеңіс көшесі, 11, клуб ғимараты.</w:t>
      </w:r>
    </w:p>
    <w:bookmarkEnd w:id="40"/>
    <w:bookmarkStart w:name="z48" w:id="41"/>
    <w:p>
      <w:pPr>
        <w:spacing w:after="0"/>
        <w:ind w:left="0"/>
        <w:jc w:val="both"/>
      </w:pPr>
      <w:r>
        <w:rPr>
          <w:rFonts w:ascii="Times New Roman"/>
          <w:b w:val="false"/>
          <w:i w:val="false"/>
          <w:color w:val="000000"/>
          <w:sz w:val="28"/>
        </w:rPr>
        <w:t>
      17. № 764 сайлау учаскесі, Есмырза ауылының шекараларында.</w:t>
      </w:r>
    </w:p>
    <w:bookmarkEnd w:id="41"/>
    <w:bookmarkStart w:name="z49" w:id="42"/>
    <w:p>
      <w:pPr>
        <w:spacing w:after="0"/>
        <w:ind w:left="0"/>
        <w:jc w:val="both"/>
      </w:pPr>
      <w:r>
        <w:rPr>
          <w:rFonts w:ascii="Times New Roman"/>
          <w:b w:val="false"/>
          <w:i w:val="false"/>
          <w:color w:val="000000"/>
          <w:sz w:val="28"/>
        </w:rPr>
        <w:t>
      Учаскенің орналасқан жері: Ұзынкөл ауданы, Есмырза ауылы, Абылай хан көшесі, 1, "Ұзынкөл ауданының білім беру бөлімі" мемлекетік мекемесінің "Есмырза бастауыш мектебі" коммуналдық мемлекеттік мекемесінің ғимараты.</w:t>
      </w:r>
    </w:p>
    <w:bookmarkEnd w:id="42"/>
    <w:bookmarkStart w:name="z50" w:id="43"/>
    <w:p>
      <w:pPr>
        <w:spacing w:after="0"/>
        <w:ind w:left="0"/>
        <w:jc w:val="both"/>
      </w:pPr>
      <w:r>
        <w:rPr>
          <w:rFonts w:ascii="Times New Roman"/>
          <w:b w:val="false"/>
          <w:i w:val="false"/>
          <w:color w:val="000000"/>
          <w:sz w:val="28"/>
        </w:rPr>
        <w:t>
      18. № 765 сайлау учаскесі, Павловка ауылының шекараларында.</w:t>
      </w:r>
    </w:p>
    <w:bookmarkEnd w:id="43"/>
    <w:bookmarkStart w:name="z51" w:id="44"/>
    <w:p>
      <w:pPr>
        <w:spacing w:after="0"/>
        <w:ind w:left="0"/>
        <w:jc w:val="both"/>
      </w:pPr>
      <w:r>
        <w:rPr>
          <w:rFonts w:ascii="Times New Roman"/>
          <w:b w:val="false"/>
          <w:i w:val="false"/>
          <w:color w:val="000000"/>
          <w:sz w:val="28"/>
        </w:rPr>
        <w:t>
      Учаскенің орналасқан жері: Ұзынкөл ауданы, Павловка ауылы, Орталық көшесі, 1, "Ұзынкөл ауданының білім беру бөлімі" мемлекетік мекемесінің "Павлов негізгі мектебі" коммуналдық мемлекеттік мекемесінің ғимараты.</w:t>
      </w:r>
    </w:p>
    <w:bookmarkEnd w:id="44"/>
    <w:bookmarkStart w:name="z52" w:id="45"/>
    <w:p>
      <w:pPr>
        <w:spacing w:after="0"/>
        <w:ind w:left="0"/>
        <w:jc w:val="both"/>
      </w:pPr>
      <w:r>
        <w:rPr>
          <w:rFonts w:ascii="Times New Roman"/>
          <w:b w:val="false"/>
          <w:i w:val="false"/>
          <w:color w:val="000000"/>
          <w:sz w:val="28"/>
        </w:rPr>
        <w:t>
      19. № 766 сайлау учаскесі,Федоровка ауылының шекараларында.</w:t>
      </w:r>
    </w:p>
    <w:bookmarkEnd w:id="45"/>
    <w:bookmarkStart w:name="z53" w:id="46"/>
    <w:p>
      <w:pPr>
        <w:spacing w:after="0"/>
        <w:ind w:left="0"/>
        <w:jc w:val="both"/>
      </w:pPr>
      <w:r>
        <w:rPr>
          <w:rFonts w:ascii="Times New Roman"/>
          <w:b w:val="false"/>
          <w:i w:val="false"/>
          <w:color w:val="000000"/>
          <w:sz w:val="28"/>
        </w:rPr>
        <w:t>
      Учаскенің орналасқан жері: Ұзынкөл ауданы Федоровка ауылы, Нижняя көшесі, 33, "Ұзынкөл ауданының білім беру бөлімі" мемлекетік мекемесінің "Федоров орта мектебі" коммуналдық мемлекеттік мекемесінің ғимараты.</w:t>
      </w:r>
    </w:p>
    <w:bookmarkEnd w:id="46"/>
    <w:bookmarkStart w:name="z54" w:id="47"/>
    <w:p>
      <w:pPr>
        <w:spacing w:after="0"/>
        <w:ind w:left="0"/>
        <w:jc w:val="both"/>
      </w:pPr>
      <w:r>
        <w:rPr>
          <w:rFonts w:ascii="Times New Roman"/>
          <w:b w:val="false"/>
          <w:i w:val="false"/>
          <w:color w:val="000000"/>
          <w:sz w:val="28"/>
        </w:rPr>
        <w:t>
      20. № 767 сайлау учаскесі, Үкіатқан ауылының шекараларында.</w:t>
      </w:r>
    </w:p>
    <w:bookmarkEnd w:id="47"/>
    <w:bookmarkStart w:name="z55" w:id="48"/>
    <w:p>
      <w:pPr>
        <w:spacing w:after="0"/>
        <w:ind w:left="0"/>
        <w:jc w:val="both"/>
      </w:pPr>
      <w:r>
        <w:rPr>
          <w:rFonts w:ascii="Times New Roman"/>
          <w:b w:val="false"/>
          <w:i w:val="false"/>
          <w:color w:val="000000"/>
          <w:sz w:val="28"/>
        </w:rPr>
        <w:t>
      Учаскенің орналасқан жері: Ұзынкөл ауданы, Үкіатқан ауылы, Молодежная көшесі, 6, "Ұзынкөл ауданының білім беру бөлімі" мемлекетік мекемесінің "Үкіатқан бастауыш мектебі" коммуналдық мемлекеттік мекемесінің ғимараты.</w:t>
      </w:r>
    </w:p>
    <w:bookmarkEnd w:id="48"/>
    <w:bookmarkStart w:name="z56" w:id="49"/>
    <w:p>
      <w:pPr>
        <w:spacing w:after="0"/>
        <w:ind w:left="0"/>
        <w:jc w:val="both"/>
      </w:pPr>
      <w:r>
        <w:rPr>
          <w:rFonts w:ascii="Times New Roman"/>
          <w:b w:val="false"/>
          <w:i w:val="false"/>
          <w:color w:val="000000"/>
          <w:sz w:val="28"/>
        </w:rPr>
        <w:t>
      21. № 768 сайлау учаскесі, Речное ауылының шекараларында.</w:t>
      </w:r>
    </w:p>
    <w:bookmarkEnd w:id="49"/>
    <w:bookmarkStart w:name="z57" w:id="50"/>
    <w:p>
      <w:pPr>
        <w:spacing w:after="0"/>
        <w:ind w:left="0"/>
        <w:jc w:val="both"/>
      </w:pPr>
      <w:r>
        <w:rPr>
          <w:rFonts w:ascii="Times New Roman"/>
          <w:b w:val="false"/>
          <w:i w:val="false"/>
          <w:color w:val="000000"/>
          <w:sz w:val="28"/>
        </w:rPr>
        <w:t>
      Учаскенің орналасқан жері: Ұзынкөл ауданы, Речное ауылы, Набережная көшесі, 10, "Ұзынкөл ауданының білім беру бөлімі" мемлекетік мекемесінің "Чапаев бастауыш мектебі" коммуналдық мемлекеттік мекемесінің ғимараты.</w:t>
      </w:r>
    </w:p>
    <w:bookmarkEnd w:id="50"/>
    <w:bookmarkStart w:name="z58" w:id="51"/>
    <w:p>
      <w:pPr>
        <w:spacing w:after="0"/>
        <w:ind w:left="0"/>
        <w:jc w:val="both"/>
      </w:pPr>
      <w:r>
        <w:rPr>
          <w:rFonts w:ascii="Times New Roman"/>
          <w:b w:val="false"/>
          <w:i w:val="false"/>
          <w:color w:val="000000"/>
          <w:sz w:val="28"/>
        </w:rPr>
        <w:t>
      22. № 769 сайлау учаскесі, Ұзынкөл ауылының шекараларында: Келісім көшесі, Абая тұйығы, Белорусская, Братская, Ворошилова, Гидрострой, Молодежная, Нуркина, ПДУ, Шапағат, Сейфулина, Сельская, Украинская, Арай, Е.К. Жамбыршин атындағы, Ч. Валиханова, Энергетиков көшелері кіреді.</w:t>
      </w:r>
    </w:p>
    <w:bookmarkEnd w:id="51"/>
    <w:bookmarkStart w:name="z59" w:id="52"/>
    <w:p>
      <w:pPr>
        <w:spacing w:after="0"/>
        <w:ind w:left="0"/>
        <w:jc w:val="both"/>
      </w:pPr>
      <w:r>
        <w:rPr>
          <w:rFonts w:ascii="Times New Roman"/>
          <w:b w:val="false"/>
          <w:i w:val="false"/>
          <w:color w:val="000000"/>
          <w:sz w:val="28"/>
        </w:rPr>
        <w:t>
      Учаскенің орналасқан жері: Ұзынкөл ауданы, Ұзынкөл ауылы, Е.К. Жамбыршин атындағы көшесі, 11, "Современник" мәдениет үйінің ғимараты.</w:t>
      </w:r>
    </w:p>
    <w:bookmarkEnd w:id="52"/>
    <w:bookmarkStart w:name="z60" w:id="53"/>
    <w:p>
      <w:pPr>
        <w:spacing w:after="0"/>
        <w:ind w:left="0"/>
        <w:jc w:val="both"/>
      </w:pPr>
      <w:r>
        <w:rPr>
          <w:rFonts w:ascii="Times New Roman"/>
          <w:b w:val="false"/>
          <w:i w:val="false"/>
          <w:color w:val="000000"/>
          <w:sz w:val="28"/>
        </w:rPr>
        <w:t>
      23. № 770 сайлау учаскесі, Ұзынкөл ауылының шекараларында: 2 микрорайон, 40 лет Победы, Абая, Абылая хана, Тұлпар, Водопроводная, Г. Мусрепова, Гагарина, Горького, Джангильдина, Б. Дощанова, Бауыржан Момышулы атындағы, К. Токбаева атындағы, Николая Титова атындағы, Набережная, Амреш Дарменов, Окружная, Павлова, Пушкина, Самал, Телецентр көшелері кіреді.</w:t>
      </w:r>
    </w:p>
    <w:bookmarkEnd w:id="53"/>
    <w:bookmarkStart w:name="z61" w:id="54"/>
    <w:p>
      <w:pPr>
        <w:spacing w:after="0"/>
        <w:ind w:left="0"/>
        <w:jc w:val="both"/>
      </w:pPr>
      <w:r>
        <w:rPr>
          <w:rFonts w:ascii="Times New Roman"/>
          <w:b w:val="false"/>
          <w:i w:val="false"/>
          <w:color w:val="000000"/>
          <w:sz w:val="28"/>
        </w:rPr>
        <w:t>
      Учаскенің орналасқан жері: Ұзынкөл ауданы, Ұзынкөл ауылы, Г. Мүсрепова көшесі, 16, аудандық мәдениет үйінің ғимараты.</w:t>
      </w:r>
    </w:p>
    <w:bookmarkEnd w:id="54"/>
    <w:bookmarkStart w:name="z62" w:id="55"/>
    <w:p>
      <w:pPr>
        <w:spacing w:after="0"/>
        <w:ind w:left="0"/>
        <w:jc w:val="both"/>
      </w:pPr>
      <w:r>
        <w:rPr>
          <w:rFonts w:ascii="Times New Roman"/>
          <w:b w:val="false"/>
          <w:i w:val="false"/>
          <w:color w:val="000000"/>
          <w:sz w:val="28"/>
        </w:rPr>
        <w:t>
      24. № 771 сайлау учаскесі, Ұзынкөл ауылының шекараларында: Абая, Абылай хан атындағы, Алтынсарина, Амангельды, Ворошилова, Заозерная, имени Токтара Аубакирова, Мира, Хакимжана Наурызбаева, Нуркина, Озерная, Көктем, Целинная көшелері кіреді.</w:t>
      </w:r>
    </w:p>
    <w:bookmarkEnd w:id="55"/>
    <w:bookmarkStart w:name="z63" w:id="56"/>
    <w:p>
      <w:pPr>
        <w:spacing w:after="0"/>
        <w:ind w:left="0"/>
        <w:jc w:val="both"/>
      </w:pPr>
      <w:r>
        <w:rPr>
          <w:rFonts w:ascii="Times New Roman"/>
          <w:b w:val="false"/>
          <w:i w:val="false"/>
          <w:color w:val="000000"/>
          <w:sz w:val="28"/>
        </w:rPr>
        <w:t>
      Учаскенің орналасқан жері: Ұзынкөл ауданы, Ұзынкөл ауылы, Хакімжан Наурызбаев атындағы көшесі, 88, "Ұзынкөл ауданының білім беру бөлімі" мемлекетік мекемесінің "№ 2 Ұзынкөл орта мектебі" коммуналдық мемлекеттік мекемесінің ғимараты.</w:t>
      </w:r>
    </w:p>
    <w:bookmarkEnd w:id="56"/>
    <w:bookmarkStart w:name="z64" w:id="57"/>
    <w:p>
      <w:pPr>
        <w:spacing w:after="0"/>
        <w:ind w:left="0"/>
        <w:jc w:val="both"/>
      </w:pPr>
      <w:r>
        <w:rPr>
          <w:rFonts w:ascii="Times New Roman"/>
          <w:b w:val="false"/>
          <w:i w:val="false"/>
          <w:color w:val="000000"/>
          <w:sz w:val="28"/>
        </w:rPr>
        <w:t>
      25. № 772 сайлау учаскесі, Бауманское ауылының шекараларында.</w:t>
      </w:r>
    </w:p>
    <w:bookmarkEnd w:id="57"/>
    <w:bookmarkStart w:name="z65" w:id="58"/>
    <w:p>
      <w:pPr>
        <w:spacing w:after="0"/>
        <w:ind w:left="0"/>
        <w:jc w:val="both"/>
      </w:pPr>
      <w:r>
        <w:rPr>
          <w:rFonts w:ascii="Times New Roman"/>
          <w:b w:val="false"/>
          <w:i w:val="false"/>
          <w:color w:val="000000"/>
          <w:sz w:val="28"/>
        </w:rPr>
        <w:t>
      Учаскенің орналасқан жері: Ұзынкөл ауданы, Бауман ауылы, Школьная көшесі, 15, "Ұзынкөл ауданының білім беру бөлімі" мемлекеттік мекемесінің "Бауман орта мектебі" коммуналдық мемлекеттік мекемесінің ғимараты.</w:t>
      </w:r>
    </w:p>
    <w:bookmarkEnd w:id="58"/>
    <w:bookmarkStart w:name="z66" w:id="59"/>
    <w:p>
      <w:pPr>
        <w:spacing w:after="0"/>
        <w:ind w:left="0"/>
        <w:jc w:val="both"/>
      </w:pPr>
      <w:r>
        <w:rPr>
          <w:rFonts w:ascii="Times New Roman"/>
          <w:b w:val="false"/>
          <w:i w:val="false"/>
          <w:color w:val="000000"/>
          <w:sz w:val="28"/>
        </w:rPr>
        <w:t>
      26. № 773 сайлау учаскесі, Ұзынкөл ауылының шекараларында: 1 микрорайон, Өркен, Абылай хан атындағы, Бауыржан Момышулы атындағы, Г. Мусрепова, Горького, Б. Дощанова атындағы, К. Токбаева, Николая Титова атындағы, Конечная, Лесная, Мерей, Павлова, Пушкина, Степная, Целинная, Ч. Валиханова көшелері кіреді.</w:t>
      </w:r>
    </w:p>
    <w:bookmarkEnd w:id="59"/>
    <w:bookmarkStart w:name="z67" w:id="60"/>
    <w:p>
      <w:pPr>
        <w:spacing w:after="0"/>
        <w:ind w:left="0"/>
        <w:jc w:val="both"/>
      </w:pPr>
      <w:r>
        <w:rPr>
          <w:rFonts w:ascii="Times New Roman"/>
          <w:b w:val="false"/>
          <w:i w:val="false"/>
          <w:color w:val="000000"/>
          <w:sz w:val="28"/>
        </w:rPr>
        <w:t>
      Учаскенің орналасқан жері: Ұзынкөл ауданы, Ұзынкөл ауылы, Абылай хан атындағы көшесі, 32, "Ұзынкөл ауданының білім беру бөлімі" мемлекеттік мекемесінің "№ 1 Ұзынкөл орта мектебі" коммуналдық мемлекеттік мекемесінің ғимараты.</w:t>
      </w:r>
    </w:p>
    <w:bookmarkEnd w:id="60"/>
    <w:bookmarkStart w:name="z68" w:id="61"/>
    <w:p>
      <w:pPr>
        <w:spacing w:after="0"/>
        <w:ind w:left="0"/>
        <w:jc w:val="both"/>
      </w:pPr>
      <w:r>
        <w:rPr>
          <w:rFonts w:ascii="Times New Roman"/>
          <w:b w:val="false"/>
          <w:i w:val="false"/>
          <w:color w:val="000000"/>
          <w:sz w:val="28"/>
        </w:rPr>
        <w:t>
      27. № 774 сайлау учаскесі, Ершов ауылының шекараларында.</w:t>
      </w:r>
    </w:p>
    <w:bookmarkEnd w:id="61"/>
    <w:bookmarkStart w:name="z69" w:id="62"/>
    <w:p>
      <w:pPr>
        <w:spacing w:after="0"/>
        <w:ind w:left="0"/>
        <w:jc w:val="both"/>
      </w:pPr>
      <w:r>
        <w:rPr>
          <w:rFonts w:ascii="Times New Roman"/>
          <w:b w:val="false"/>
          <w:i w:val="false"/>
          <w:color w:val="000000"/>
          <w:sz w:val="28"/>
        </w:rPr>
        <w:t>
      Учаскенің орналасқан жері: Ұзынкөл ауданы, Ершовка ауылы, Ленин көшесі, 4, "Ершов ауылдық округі әкімінің аппараты" мемлекеттік мекемесінің "Нұрбөбек" балабақшасы мемлекеттік коммуналдық қазыналық кәсіпорнының ғимараты.</w:t>
      </w:r>
    </w:p>
    <w:bookmarkEnd w:id="62"/>
    <w:bookmarkStart w:name="z70" w:id="63"/>
    <w:p>
      <w:pPr>
        <w:spacing w:after="0"/>
        <w:ind w:left="0"/>
        <w:jc w:val="both"/>
      </w:pPr>
      <w:r>
        <w:rPr>
          <w:rFonts w:ascii="Times New Roman"/>
          <w:b w:val="false"/>
          <w:i w:val="false"/>
          <w:color w:val="000000"/>
          <w:sz w:val="28"/>
        </w:rPr>
        <w:t>
      28. № 775 сайлау учаскесі, Ершов ауылының шекараларында.</w:t>
      </w:r>
    </w:p>
    <w:bookmarkEnd w:id="63"/>
    <w:bookmarkStart w:name="z71" w:id="64"/>
    <w:p>
      <w:pPr>
        <w:spacing w:after="0"/>
        <w:ind w:left="0"/>
        <w:jc w:val="both"/>
      </w:pPr>
      <w:r>
        <w:rPr>
          <w:rFonts w:ascii="Times New Roman"/>
          <w:b w:val="false"/>
          <w:i w:val="false"/>
          <w:color w:val="000000"/>
          <w:sz w:val="28"/>
        </w:rPr>
        <w:t>
      Учаскенің орналасқан жері: Ұзынкөл ауданы, Ершовка ауылы, Лесхоз көшесі, 6, лесхоз кеңсесінің ғимараты.</w:t>
      </w:r>
    </w:p>
    <w:bookmarkEnd w:id="64"/>
    <w:bookmarkStart w:name="z72" w:id="65"/>
    <w:p>
      <w:pPr>
        <w:spacing w:after="0"/>
        <w:ind w:left="0"/>
        <w:jc w:val="both"/>
      </w:pPr>
      <w:r>
        <w:rPr>
          <w:rFonts w:ascii="Times New Roman"/>
          <w:b w:val="false"/>
          <w:i w:val="false"/>
          <w:color w:val="000000"/>
          <w:sz w:val="28"/>
        </w:rPr>
        <w:t>
      29. № 776 сайлау учаскесі, Отынағаш ауылының шекараларында.</w:t>
      </w:r>
    </w:p>
    <w:bookmarkEnd w:id="65"/>
    <w:bookmarkStart w:name="z73" w:id="66"/>
    <w:p>
      <w:pPr>
        <w:spacing w:after="0"/>
        <w:ind w:left="0"/>
        <w:jc w:val="both"/>
      </w:pPr>
      <w:r>
        <w:rPr>
          <w:rFonts w:ascii="Times New Roman"/>
          <w:b w:val="false"/>
          <w:i w:val="false"/>
          <w:color w:val="000000"/>
          <w:sz w:val="28"/>
        </w:rPr>
        <w:t>
      Учаскенің орналасқан жері: Ұзынкөл ауданы, Отынағаш ауылы, Болашақ көшесі, 4, "Ұзынкөл ауданының білім беру бөлімі" мемлекеттік мекемесінің "Отынағаш бастауыш мектебі" коммуналдық мемлекеттік мекемесінің ғимараты.</w:t>
      </w:r>
    </w:p>
    <w:bookmarkEnd w:id="66"/>
    <w:bookmarkStart w:name="z74" w:id="67"/>
    <w:p>
      <w:pPr>
        <w:spacing w:after="0"/>
        <w:ind w:left="0"/>
        <w:jc w:val="both"/>
      </w:pPr>
      <w:r>
        <w:rPr>
          <w:rFonts w:ascii="Times New Roman"/>
          <w:b w:val="false"/>
          <w:i w:val="false"/>
          <w:color w:val="000000"/>
          <w:sz w:val="28"/>
        </w:rPr>
        <w:t>
      30. № 777 сайлау учаскесі, Сокол ауылының шекараларында.</w:t>
      </w:r>
    </w:p>
    <w:bookmarkEnd w:id="67"/>
    <w:bookmarkStart w:name="z75" w:id="68"/>
    <w:p>
      <w:pPr>
        <w:spacing w:after="0"/>
        <w:ind w:left="0"/>
        <w:jc w:val="both"/>
      </w:pPr>
      <w:r>
        <w:rPr>
          <w:rFonts w:ascii="Times New Roman"/>
          <w:b w:val="false"/>
          <w:i w:val="false"/>
          <w:color w:val="000000"/>
          <w:sz w:val="28"/>
        </w:rPr>
        <w:t>
      Учаскенің орналасқан жері: Ұзынкөл ауданы, Сокол ауылы, Школьная көшесі, 45, "Ұзынкөл ауданының білім беру бөлімі" мемлекеттік мекемесінің "Сокол орта мектебі" коммуналдық мемлекеттік мекемесінің ғимараты.</w:t>
      </w:r>
    </w:p>
    <w:bookmarkEnd w:id="68"/>
    <w:bookmarkStart w:name="z76" w:id="69"/>
    <w:p>
      <w:pPr>
        <w:spacing w:after="0"/>
        <w:ind w:left="0"/>
        <w:jc w:val="both"/>
      </w:pPr>
      <w:r>
        <w:rPr>
          <w:rFonts w:ascii="Times New Roman"/>
          <w:b w:val="false"/>
          <w:i w:val="false"/>
          <w:color w:val="000000"/>
          <w:sz w:val="28"/>
        </w:rPr>
        <w:t>
      31. № 778 сайлау учаскесі, Белоглинка ауылының шекараларында.</w:t>
      </w:r>
    </w:p>
    <w:bookmarkEnd w:id="69"/>
    <w:bookmarkStart w:name="z77" w:id="70"/>
    <w:p>
      <w:pPr>
        <w:spacing w:after="0"/>
        <w:ind w:left="0"/>
        <w:jc w:val="both"/>
      </w:pPr>
      <w:r>
        <w:rPr>
          <w:rFonts w:ascii="Times New Roman"/>
          <w:b w:val="false"/>
          <w:i w:val="false"/>
          <w:color w:val="000000"/>
          <w:sz w:val="28"/>
        </w:rPr>
        <w:t>
      Учаскенің орналасқан жері: Ұзынкөл ауданы, Белоглинка ауылы, Карл Маркс көшесі, 46, "Ұзынкөл ауданының білім беру бөлімі" мемлекеттік мекемесінің "Белоглинка орта мектебі" коммуналдық мемлекеттік мекемесінің ғимараты.</w:t>
      </w:r>
    </w:p>
    <w:bookmarkEnd w:id="70"/>
    <w:bookmarkStart w:name="z78" w:id="71"/>
    <w:p>
      <w:pPr>
        <w:spacing w:after="0"/>
        <w:ind w:left="0"/>
        <w:jc w:val="both"/>
      </w:pPr>
      <w:r>
        <w:rPr>
          <w:rFonts w:ascii="Times New Roman"/>
          <w:b w:val="false"/>
          <w:i w:val="false"/>
          <w:color w:val="000000"/>
          <w:sz w:val="28"/>
        </w:rPr>
        <w:t>
      32. № 779 сайлау учаскесі, Сибирка ауылының шекараларында.</w:t>
      </w:r>
    </w:p>
    <w:bookmarkEnd w:id="71"/>
    <w:bookmarkStart w:name="z79" w:id="72"/>
    <w:p>
      <w:pPr>
        <w:spacing w:after="0"/>
        <w:ind w:left="0"/>
        <w:jc w:val="both"/>
      </w:pPr>
      <w:r>
        <w:rPr>
          <w:rFonts w:ascii="Times New Roman"/>
          <w:b w:val="false"/>
          <w:i w:val="false"/>
          <w:color w:val="000000"/>
          <w:sz w:val="28"/>
        </w:rPr>
        <w:t>
      Учаскенің орналасқан жері: Ұзынкөл ауданы, Сибирка ауылы, Орталық көшесі, 12, "Ұзынкөл ауданының білім беру бөлімі" мемлекетік мекемесінің "Сибирка негізгі мектебі" коммуналдық мемлекеттік мекемесінің ғимараты.</w:t>
      </w:r>
    </w:p>
    <w:bookmarkEnd w:id="72"/>
    <w:bookmarkStart w:name="z80" w:id="73"/>
    <w:p>
      <w:pPr>
        <w:spacing w:after="0"/>
        <w:ind w:left="0"/>
        <w:jc w:val="both"/>
      </w:pPr>
      <w:r>
        <w:rPr>
          <w:rFonts w:ascii="Times New Roman"/>
          <w:b w:val="false"/>
          <w:i w:val="false"/>
          <w:color w:val="000000"/>
          <w:sz w:val="28"/>
        </w:rPr>
        <w:t>
      33. № 780 сайлау учаскесі, Миролюбовка ауылының шекараларында.</w:t>
      </w:r>
    </w:p>
    <w:bookmarkEnd w:id="73"/>
    <w:bookmarkStart w:name="z81" w:id="74"/>
    <w:p>
      <w:pPr>
        <w:spacing w:after="0"/>
        <w:ind w:left="0"/>
        <w:jc w:val="both"/>
      </w:pPr>
      <w:r>
        <w:rPr>
          <w:rFonts w:ascii="Times New Roman"/>
          <w:b w:val="false"/>
          <w:i w:val="false"/>
          <w:color w:val="000000"/>
          <w:sz w:val="28"/>
        </w:rPr>
        <w:t>
      Учаскенің орналасқан жері: Ұзынкөл ауданы, Миролюбовка ауылы, Целинная көшесі, 18, "Ұзынкөл ауданының білім беру бөлімі" мемлекеттік мекемесінің "Киев орта мектебі" коммуналдық мемлекеттік мекемесінің ғимараты.</w:t>
      </w:r>
    </w:p>
    <w:bookmarkEnd w:id="74"/>
    <w:bookmarkStart w:name="z82" w:id="75"/>
    <w:p>
      <w:pPr>
        <w:spacing w:after="0"/>
        <w:ind w:left="0"/>
        <w:jc w:val="both"/>
      </w:pPr>
      <w:r>
        <w:rPr>
          <w:rFonts w:ascii="Times New Roman"/>
          <w:b w:val="false"/>
          <w:i w:val="false"/>
          <w:color w:val="000000"/>
          <w:sz w:val="28"/>
        </w:rPr>
        <w:t>
      34. № 781 сайлау учаскесі, Абай ауылының шекараларында.</w:t>
      </w:r>
    </w:p>
    <w:bookmarkEnd w:id="75"/>
    <w:bookmarkStart w:name="z83" w:id="76"/>
    <w:p>
      <w:pPr>
        <w:spacing w:after="0"/>
        <w:ind w:left="0"/>
        <w:jc w:val="both"/>
      </w:pPr>
      <w:r>
        <w:rPr>
          <w:rFonts w:ascii="Times New Roman"/>
          <w:b w:val="false"/>
          <w:i w:val="false"/>
          <w:color w:val="000000"/>
          <w:sz w:val="28"/>
        </w:rPr>
        <w:t>
      Учаскенің орналасқан жері: Ұзынкөл ауданы, Абай ауылы, Мүсірепов көшесі, 18, "Абай-Агро 2017" жауапкершілігі шектеулі серіктестігінің кеңсесінің ғимараты.</w:t>
      </w:r>
    </w:p>
    <w:bookmarkEnd w:id="76"/>
    <w:bookmarkStart w:name="z84" w:id="77"/>
    <w:p>
      <w:pPr>
        <w:spacing w:after="0"/>
        <w:ind w:left="0"/>
        <w:jc w:val="both"/>
      </w:pPr>
      <w:r>
        <w:rPr>
          <w:rFonts w:ascii="Times New Roman"/>
          <w:b w:val="false"/>
          <w:i w:val="false"/>
          <w:color w:val="000000"/>
          <w:sz w:val="28"/>
        </w:rPr>
        <w:t>
      35. № 782 сайлау учаскесі, Красный Борок ауылының шекараларында.</w:t>
      </w:r>
    </w:p>
    <w:bookmarkEnd w:id="77"/>
    <w:bookmarkStart w:name="z85" w:id="78"/>
    <w:p>
      <w:pPr>
        <w:spacing w:after="0"/>
        <w:ind w:left="0"/>
        <w:jc w:val="both"/>
      </w:pPr>
      <w:r>
        <w:rPr>
          <w:rFonts w:ascii="Times New Roman"/>
          <w:b w:val="false"/>
          <w:i w:val="false"/>
          <w:color w:val="000000"/>
          <w:sz w:val="28"/>
        </w:rPr>
        <w:t>
      Участкінің орналасқан жері: Ұзынкөл ауданы, Красный Борок ауылы, Лесная көшесі, 17, "КрисГарр" жауапкершілігі шектеулі серіктестігінің кеңсесінің ғимараты.</w:t>
      </w:r>
    </w:p>
    <w:bookmarkEnd w:id="78"/>
    <w:bookmarkStart w:name="z86" w:id="79"/>
    <w:p>
      <w:pPr>
        <w:spacing w:after="0"/>
        <w:ind w:left="0"/>
        <w:jc w:val="both"/>
      </w:pPr>
      <w:r>
        <w:rPr>
          <w:rFonts w:ascii="Times New Roman"/>
          <w:b w:val="false"/>
          <w:i w:val="false"/>
          <w:color w:val="000000"/>
          <w:sz w:val="28"/>
        </w:rPr>
        <w:t>
      36. № 784 сайлау учаскесі, Кировское ауылының шекараларында.</w:t>
      </w:r>
    </w:p>
    <w:bookmarkEnd w:id="79"/>
    <w:bookmarkStart w:name="z87" w:id="80"/>
    <w:p>
      <w:pPr>
        <w:spacing w:after="0"/>
        <w:ind w:left="0"/>
        <w:jc w:val="both"/>
      </w:pPr>
      <w:r>
        <w:rPr>
          <w:rFonts w:ascii="Times New Roman"/>
          <w:b w:val="false"/>
          <w:i w:val="false"/>
          <w:color w:val="000000"/>
          <w:sz w:val="28"/>
        </w:rPr>
        <w:t>
      Учаскенің орналасқан жері: Ұзынкөл ауданы, Кировское ауылы, Абай көшесі, 10, "Ұзынкөл ауданының білім беру бөлімі" мемлекеттік мекемесінің "Киров орта мектебі" коммуналдық мемлекеттік мекемесінің ғимараты.</w:t>
      </w:r>
    </w:p>
    <w:bookmarkEnd w:id="80"/>
    <w:bookmarkStart w:name="z88" w:id="81"/>
    <w:p>
      <w:pPr>
        <w:spacing w:after="0"/>
        <w:ind w:left="0"/>
        <w:jc w:val="both"/>
      </w:pPr>
      <w:r>
        <w:rPr>
          <w:rFonts w:ascii="Times New Roman"/>
          <w:b w:val="false"/>
          <w:i w:val="false"/>
          <w:color w:val="000000"/>
          <w:sz w:val="28"/>
        </w:rPr>
        <w:t>
      37. № 785 сайлау учаскесі, Иваноровное ауылының шекараларында.</w:t>
      </w:r>
    </w:p>
    <w:bookmarkEnd w:id="81"/>
    <w:bookmarkStart w:name="z89" w:id="82"/>
    <w:p>
      <w:pPr>
        <w:spacing w:after="0"/>
        <w:ind w:left="0"/>
        <w:jc w:val="both"/>
      </w:pPr>
      <w:r>
        <w:rPr>
          <w:rFonts w:ascii="Times New Roman"/>
          <w:b w:val="false"/>
          <w:i w:val="false"/>
          <w:color w:val="000000"/>
          <w:sz w:val="28"/>
        </w:rPr>
        <w:t>
      Учаскенің орналасқан жері: Ұзынкөл ауданы, Иваноровное ауылы, Абая көшесі, 4, медициналық пункт ғимараты.</w:t>
      </w:r>
    </w:p>
    <w:bookmarkEnd w:id="82"/>
    <w:bookmarkStart w:name="z90" w:id="83"/>
    <w:p>
      <w:pPr>
        <w:spacing w:after="0"/>
        <w:ind w:left="0"/>
        <w:jc w:val="both"/>
      </w:pPr>
      <w:r>
        <w:rPr>
          <w:rFonts w:ascii="Times New Roman"/>
          <w:b w:val="false"/>
          <w:i w:val="false"/>
          <w:color w:val="000000"/>
          <w:sz w:val="28"/>
        </w:rPr>
        <w:t>
      38. № 786 сайлау учаскесі, Ксеньевка ауылының шекараларында.</w:t>
      </w:r>
    </w:p>
    <w:bookmarkEnd w:id="83"/>
    <w:bookmarkStart w:name="z91" w:id="84"/>
    <w:p>
      <w:pPr>
        <w:spacing w:after="0"/>
        <w:ind w:left="0"/>
        <w:jc w:val="both"/>
      </w:pPr>
      <w:r>
        <w:rPr>
          <w:rFonts w:ascii="Times New Roman"/>
          <w:b w:val="false"/>
          <w:i w:val="false"/>
          <w:color w:val="000000"/>
          <w:sz w:val="28"/>
        </w:rPr>
        <w:t>
      Учаскенің орналасқан жері: Ұзынкөл ауданы, Ксеньевка ауылы, Абай көшесі, 18, ветеринарлық пункт ғимараты.</w:t>
      </w:r>
    </w:p>
    <w:bookmarkEnd w:id="84"/>
    <w:bookmarkStart w:name="z92" w:id="85"/>
    <w:p>
      <w:pPr>
        <w:spacing w:after="0"/>
        <w:ind w:left="0"/>
        <w:jc w:val="both"/>
      </w:pPr>
      <w:r>
        <w:rPr>
          <w:rFonts w:ascii="Times New Roman"/>
          <w:b w:val="false"/>
          <w:i w:val="false"/>
          <w:color w:val="000000"/>
          <w:sz w:val="28"/>
        </w:rPr>
        <w:t>
      39. № 787 сайлау учаскесі, Варваровка ауылының шекараларында.</w:t>
      </w:r>
    </w:p>
    <w:bookmarkEnd w:id="85"/>
    <w:bookmarkStart w:name="z93" w:id="86"/>
    <w:p>
      <w:pPr>
        <w:spacing w:after="0"/>
        <w:ind w:left="0"/>
        <w:jc w:val="both"/>
      </w:pPr>
      <w:r>
        <w:rPr>
          <w:rFonts w:ascii="Times New Roman"/>
          <w:b w:val="false"/>
          <w:i w:val="false"/>
          <w:color w:val="000000"/>
          <w:sz w:val="28"/>
        </w:rPr>
        <w:t>
      Учаскенің орналасқан жері: Ұзынкөл ауданы, Варваровка ауылы, Ленин көшесі, 10, "Ұзынкөл ауданының білім беру бөлімі" мемлекеттік мекемесінің "Куйбышев орта мектебі" коммуналдық мемлекеттік мекемесінің ғимараты.</w:t>
      </w:r>
    </w:p>
    <w:bookmarkEnd w:id="86"/>
    <w:bookmarkStart w:name="z94" w:id="87"/>
    <w:p>
      <w:pPr>
        <w:spacing w:after="0"/>
        <w:ind w:left="0"/>
        <w:jc w:val="both"/>
      </w:pPr>
      <w:r>
        <w:rPr>
          <w:rFonts w:ascii="Times New Roman"/>
          <w:b w:val="false"/>
          <w:i w:val="false"/>
          <w:color w:val="000000"/>
          <w:sz w:val="28"/>
        </w:rPr>
        <w:t>
      40. № 789 сайлау учаскесі, Новопокров ауылының шекараларында.</w:t>
      </w:r>
    </w:p>
    <w:bookmarkEnd w:id="87"/>
    <w:bookmarkStart w:name="z95" w:id="88"/>
    <w:p>
      <w:pPr>
        <w:spacing w:after="0"/>
        <w:ind w:left="0"/>
        <w:jc w:val="both"/>
      </w:pPr>
      <w:r>
        <w:rPr>
          <w:rFonts w:ascii="Times New Roman"/>
          <w:b w:val="false"/>
          <w:i w:val="false"/>
          <w:color w:val="000000"/>
          <w:sz w:val="28"/>
        </w:rPr>
        <w:t>
      Учаскенің орналасқан жері: Ұзынкөл ауданы, Новопокровка ауылы, Школьная көшесі, 11, "Ұзынкөл ауданының білім беру бөлімі" мемлекеттік мекемесінің "Новопокров орта мектебі" коммуналдық мемлекеттік мекемесінің ғимараты.</w:t>
      </w:r>
    </w:p>
    <w:bookmarkEnd w:id="88"/>
    <w:bookmarkStart w:name="z96" w:id="89"/>
    <w:p>
      <w:pPr>
        <w:spacing w:after="0"/>
        <w:ind w:left="0"/>
        <w:jc w:val="both"/>
      </w:pPr>
      <w:r>
        <w:rPr>
          <w:rFonts w:ascii="Times New Roman"/>
          <w:b w:val="false"/>
          <w:i w:val="false"/>
          <w:color w:val="000000"/>
          <w:sz w:val="28"/>
        </w:rPr>
        <w:t>
      41. № 790 сайлау учаскесі, Воскресеновка ауылының шекараларында.</w:t>
      </w:r>
    </w:p>
    <w:bookmarkEnd w:id="89"/>
    <w:bookmarkStart w:name="z97" w:id="90"/>
    <w:p>
      <w:pPr>
        <w:spacing w:after="0"/>
        <w:ind w:left="0"/>
        <w:jc w:val="both"/>
      </w:pPr>
      <w:r>
        <w:rPr>
          <w:rFonts w:ascii="Times New Roman"/>
          <w:b w:val="false"/>
          <w:i w:val="false"/>
          <w:color w:val="000000"/>
          <w:sz w:val="28"/>
        </w:rPr>
        <w:t>
      Учаскенің орналасқан жері: Ұзынкөл ауданы, Воскресеновка ауылы, Абылай хан көшесі, 9-құрылыс.</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