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13c1" w14:textId="2131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2020 жылғы 13 қаңтардағы № 340 шешімі. Қостанай облысының Әділет департаментінде 2020 жылғы 14 қаңтарда № 8883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13850,0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546,0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Бауман ауылының бюджетінде аудандық бюджеттен берілетін субвенциялар көлемі 13244,0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Бауман ауылының бюджетінен аудандық бюджетке бюджеттік алып қоюлар көзделмеген.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Бауман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Ершов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55226,0 мың теңге, оның iшiнде: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Ершов ауылдық округінің бюджетінде аудандық бюджеттен берілетін субвенциялар көлемі 49359,0 мың теңге сомасында көзделгені ескерілсін.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Ершов ауылдық округінің бюджетінен аудандық бюджетке бюджеттік алып қоюлар көзделмеген.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Ершов ауылдық округінің бюджетіне облыстық бюджеттен нысаналы ағымдағы трансферттер түсімінің көзделгені ескерілсін, оның ішінде: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бейнебақылау камераларымен жарақтандыруға;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Ершов ауылдық округінің бюджетінде республикалық бюджеттен нысаналы ағымдағы трансферттер түсімінің көзделгені ескерілсін, оның ішінде мемлекеттік мектепке дейінгі білім беру ұйымдары педагогтерінің еңбегіне ақы төлеуді ұлғайтуға.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Ершов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Киров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23636,0 мың теңге, оның iшiнде: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Киров ауылдық округінің бюджетінде аудандық бюджеттен берілетін субвенциялар көлемі 14811,0 мың теңге сомасында көзделгені ескерілсін.</w:t>
      </w:r>
    </w:p>
    <w:bookmarkStart w:name="z2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2020 жылға арналған Киров ауылдық округінің бюджетінде модульдік ғимараттарды орнатуға облыстық бюджеттен ағымдағы нысаналы трансферттер түсімі көзделгені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Киров ауылдық округінің бюджетінен аудандық бюджетке бюджеттік алып қоюлар көзделмеген.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Киров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Новопокров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32399,0 мың теңге, оның iшiнде: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Новопокров ауылдық округінің бюджетінде аудандық бюджеттен берілетін субвенциялар көлемі 28632,0 мың теңге сомасында көзделгені ескерілсін.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Новопокров ауылдық округінің бюджетінен аудандық бюджетке бюджеттік алып қоюлар көзделмеген.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Новопокров ауылдық округінің бюджетінде облыстық бюджеттен нысаналы ағымдағы трансферттер түсімінің көзделгені ескерілсін, оның ішінде: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бейнебақылау камераларымен жарақтандыруға;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2020 жылға арналған Новопокров ауылдық округінің бюджетінде республикалық бюджеттен нысаналы ағымдағы трансферттер түсімінің көзделгені ескерілсін, оның ішінде мемлекеттік мектепке дейінгі білім беру ұйымдары педагогтерінің еңбегіне ақы төлеуді ұлғайтуға.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Новопокров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Обаған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15331,0 мың теңге, оның iшiнде: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14687,0 мың теңге;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15331,0 мың теңге;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Обаған ауылдық округінің бюджетінде аудандық бюджеттен берілетін субвенциялар көлемі 14687,0 мың теңге сомасында көзделгені ескерілсін.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Обаған ауылдық округінің бюджетінен аудандық бюджетке бюджеттік алып қоюлар көзделмеген.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Обаған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Пресногорьков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64238,0 мың теңге, оның iшiнде: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4812,0 мың теңге;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64238,0 мың теңге;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Пресногорьков ауылдық округінің бюджетінде аудандық бюджеттен берілетін субвенциялар көлемі – 47962,0 мың теңге сомасында көзделгені ескерілсін.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Пресногорьков ауылдық округінің бюджетінен аудандық бюджетке бюджеттік алып қоюлар көзделмеген.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Пресногорьков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бейнебақылау камераларымен жарақтандыруға;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модульдік ғимараттарды орнатуға.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2020 жылға арналған Пресногорьков ауылдық округінің бюджетінде республикалық бюджеттен нысаналы ағымдағы трансферттер түсімінің көзделгені ескерілсін, оның ішінде мемлекеттік мектепке дейінгі білім беру ұйымдары педагогтерінің еңбегіне ақы төлеуді ұлғайтуға.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Пресногорьков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Ряжск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19002,0 мың теңге, оның iшiнде: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2020 жылға арналған Ряжск ауылдық округінің бюджетінде аудандық бюджеттен берілетін субвенциялар көлемі 18217,0 мың теңге сомасында көзделгені ескерілсін.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Ряжск ауылдық округінің бюджетінен аудандық бюджетке бюджеттік алып қоюлар көзделмеген.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Ряжск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Сатай ауылының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14775,0 мың теңге, оның iшiнде: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627,0 мың теңге;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14128,0 мың теңге;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14775,0 мың теңге;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2020 жылға арналған Сатай ауылының бюджетінде аудандық бюджеттен берілетін субвенциялар көлемі 14128,0 мың теңге сомасында көзделгені ескерілсін.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Сатай ауылының бюджетінен аудандық бюджетке бюджеттік алып қоюлар көзделмеген.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Сатай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Троебратское ауылының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20925,0 мың теңге, оның iшiнде: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2145,0 мың теңге;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2020 жылға арналған Троебратское ауылының бюджетінде аудандық бюджеттен берілетін субвенциялар көлемі 18739,0 мың теңге сомасында көзделгені ескерілсін.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Троебратское ауылының бюджеттен аудандық бюджетке бюджеттік алып қоюлар көзделмеген.</w:t>
      </w:r>
    </w:p>
    <w:bookmarkEnd w:id="100"/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Троебратское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Федоров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20770,0 мың теңге, оның iшiнде: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4552,0 мың теңге;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16148,0 мың теңге;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20770,0 мың теңге;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2020 жылға арналған Федоров ауылдық округінің бюджетінде аудандық бюджеттен берілетін субвенциялар көлемі 16148,0 мың теңге сомасында көзделгені ескерілсін.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Федоров ауылдық округінің бюджетінен аудандық бюджетке бюджеттік алып қоюлар көзделмеген.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Федоров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Ұзынкөл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8"/>
    <w:bookmarkStart w:name="z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460621,0 мың теңге, оның ішінде:</w:t>
      </w:r>
    </w:p>
    <w:bookmarkEnd w:id="119"/>
    <w:bookmarkStart w:name="z1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17749,0 мың теңге;</w:t>
      </w:r>
    </w:p>
    <w:bookmarkEnd w:id="120"/>
    <w:bookmarkStart w:name="z1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121"/>
    <w:bookmarkStart w:name="z1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22"/>
    <w:bookmarkStart w:name="z1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442841,0 мың теңге;</w:t>
      </w:r>
    </w:p>
    <w:bookmarkEnd w:id="123"/>
    <w:bookmarkStart w:name="z1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564264,9 мың теңге;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-103643,9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103643,9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47-тармақ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2020 жылға арналған Ұзынкөл ауылдық округінің бюджетінде аудандық бюджеттен берілетін субвенциялар көлемі 205051,0 мың теңге сомасында көзделгені ескерілсін.</w:t>
      </w:r>
    </w:p>
    <w:bookmarkEnd w:id="125"/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Ұзынкөл ауылдық округінің бюджетінен аудандық бюджетке бюджеттік алып қоюлар көзделмеген.</w:t>
      </w:r>
    </w:p>
    <w:bookmarkEnd w:id="126"/>
    <w:bookmarkStart w:name="z1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Ұзынкөл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Ворошилов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ішіндегі көшелерді және автотұрақтарды орташа жөндеу бойынша сметалық құжаттаманы әзірлеу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 көшелерін орташа жөндеуге объектілер бойынша жұмыстар мен материалдардың сапасын сараптаудың құнын есептеу бойынша қызметтерге;</w:t>
      </w:r>
    </w:p>
    <w:bookmarkStart w:name="z1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"Сәуле" бөбекжайының шатырын жабу бойынша ағымдағы жөндеуге;</w:t>
      </w:r>
    </w:p>
    <w:bookmarkEnd w:id="128"/>
    <w:bookmarkStart w:name="z1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 алты арка орнатуға;</w:t>
      </w:r>
    </w:p>
    <w:bookmarkEnd w:id="129"/>
    <w:bookmarkStart w:name="z1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көшесіне жарық орнатуға;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ауылындағы қоғамдық орындарға бейнебақылау жүйесін орнатуға.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50-тармақ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Ұзынкөл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131"/>
    <w:bookmarkStart w:name="z1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бейнебақылау камераларымен жарақтандыруға;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51-тармақ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5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2020 жылға арналған Ұзынкөл ауылдық округінің бюджетінде облыстық бюджеттен Жұмыспен қамту жол картасы шеңберіндегі іс-шараларды қаржыландыру үшін ауылдар, ауылдық округтер бюджеттеріне кредит беруге кредиттер түсімі көзделгені ескерілсін.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51-1-тармақпен толықтырылды - Қостанай облысы Ұзынкөл ауданы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Ұзынкөл ауылдық округінің бюджетіне республикалық бюджеттен нысаналы ағымдағы трансферттер түсімінің көзделгені ескерілсін, оның ішінде: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"Ауыл–Ел бесігі" жобасы шеңберінде ауылдық елді мекендердегі әлеуметтік және инженерлік инфрақұрылым бойынша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52-тармақ жаңа редакцияда - Қостанай облысы Ұзынкөл ауданы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Ұзынкөл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35"/>
    <w:bookmarkStart w:name="z2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Осы шешім 2020 жылғы 1 қаңтардан бастап қолданысқа енгізіледі.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Бауман ауылының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Бауман ауылының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1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Бауман ауылының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Ершов ауылдық округінің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Ершов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Ершов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Киров ауылдық округінің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Киров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Киров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Новопокров ауылдық округінің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2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Новопокров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Новопокров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Обаған ауылдық округінің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Обаған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3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Пресногорьков ауылдық округінің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3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Пресногорьков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4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Пресногорьков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Ряжск ауылдық округінің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20-қосымша</w:t>
            </w:r>
          </w:p>
        </w:tc>
      </w:tr>
    </w:tbl>
    <w:bookmarkStart w:name="z24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Ряжск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Ряжск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Сатай ауылының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23-қосымша</w:t>
            </w:r>
          </w:p>
        </w:tc>
      </w:tr>
    </w:tbl>
    <w:bookmarkStart w:name="z25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Сатай ауылының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24-қосымша</w:t>
            </w:r>
          </w:p>
        </w:tc>
      </w:tr>
    </w:tbl>
    <w:bookmarkStart w:name="z25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Сатай ауылының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25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Троебратское ауылының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26-қосымша</w:t>
            </w:r>
          </w:p>
        </w:tc>
      </w:tr>
    </w:tbl>
    <w:bookmarkStart w:name="z2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Троебратское ауылының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5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Троебратское ауылының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26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Федоров ауылдық округінің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29-қосымша</w:t>
            </w:r>
          </w:p>
        </w:tc>
      </w:tr>
    </w:tbl>
    <w:bookmarkStart w:name="z26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Федоров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Федоров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26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Ұзынкөл ауылдық округінің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32-қосымша</w:t>
            </w:r>
          </w:p>
        </w:tc>
      </w:tr>
    </w:tbl>
    <w:bookmarkStart w:name="z26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Ұзынкөл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33-қосымша</w:t>
            </w:r>
          </w:p>
        </w:tc>
      </w:tr>
    </w:tbl>
    <w:bookmarkStart w:name="z27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