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cdda" w14:textId="d08c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Бейімбет Майлин ауданы Новоильинов ауылдық округі әкімінің 2020 жылғы 2 желтоқсандағы № 6 шешімі. Қостанай облысының Әділет департаментінде 2020 жылғы 4 желтоқсанда № 9612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 Бейімбет Майлин ауданының аумақтық инспекциясы" мемлекеттік мекемесінің бас мемлекеттік ветеринариялық-санитариялық инспекторының 2020 жылғы 29 қазандағы № 01-20/632 ұсынысы негізінде Новоильинов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Бейімбет Майлин ауданы Новоильинов ауылдық округінің Богородское ауылында орналасқан "Калиев Аскар Уразбаевич" шаруа қожалығының және Болбат Любовь Петровнаның жеке ауласының аумағында ірі қара малдың бруцеллез ауруының пайда болуына байланысты белгіленген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Новоильинов ауылдық округі әкімінің "Шектеу іс-шараларын белгілеу туралы" 2020 жылғы 23 маусымдағы № 3 </w:t>
      </w:r>
      <w:r>
        <w:rPr>
          <w:rFonts w:ascii="Times New Roman"/>
          <w:b w:val="false"/>
          <w:i w:val="false"/>
          <w:color w:val="000000"/>
          <w:sz w:val="28"/>
        </w:rPr>
        <w:t>шешімінің</w:t>
      </w:r>
      <w:r>
        <w:rPr>
          <w:rFonts w:ascii="Times New Roman"/>
          <w:b w:val="false"/>
          <w:i w:val="false"/>
          <w:color w:val="000000"/>
          <w:sz w:val="28"/>
        </w:rPr>
        <w:t xml:space="preserve"> (2020 жылғы 26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9289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"Новоильинов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Таймасов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