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fe5d" w14:textId="9d9f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2020 жылғы 23 маусымдағы № 3 шешімі. Қостанай облысының Әділет департаментінде 2020 жылғы 25 маусымда № 9289 болып тіркелді. Күші жойылды - Қостанай облысы Бейімбет Майлин ауданы Новоильинов ауылдық округі әкімінің 2020 жылғы 2 желтоқсандағы № 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Новоильинов ауылдық округі әкімінің 02.12.2020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 Бейімбет Майлин ауданының аумақтық инспекциясы" мемлекеттік мекемесі басшысының 2020 жылғы 25 мамырдағы № 01-20/249 ұсынысы негізінде Новоильинов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Бейімбет Майлин ауданы Новоильинов ауылдық округінің Богородское ауылында орналасқан "Калиев Аскар Уразбаевич" шаруа қожалығының және Болбат Любовь Петровнаның жеке ауласының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 Бейімбет Майлин ауданының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"Новоильинов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Таймасов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