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da0e" w14:textId="b34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2020 жылғы 28 қазандағы № 419 шешімі. Қостанай облысының Әділет департаментінде 2020 жылғы 30 қазанда № 9526 болып тіркелді. Күші жойылды - Қостанай облысы Бейімбет Майлин ауданы мәслихатының 2021 жылғы 15 қазандағы № 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ауданның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 бойынша коммуналдық қалдықтардың түзілу және жинақталу нормалары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3248"/>
        <w:gridCol w:w="2909"/>
        <w:gridCol w:w="4254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нормасы, м3</w:t>
            </w:r>
          </w:p>
        </w:tc>
      </w:tr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жинақ банктері, байланыс бөлімшелері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Дәмханалар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залдары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автожанармай құю станциялары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киімді жөндеу шеберханалары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м3 - текше метр;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м2 - шаршы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