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3d2d" w14:textId="ed53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29 сәуірдегі № 379 шешімі. Қостанай облысының Әділет департаментінде 2020 жылғы 30 сәуірде № 9155 болып тіркелді. Күші жойылды - Қостанай облысы Бейімбет Майлин ауданы мәслихатының 2020 жылғы 19 тамыздағы № 407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19.08.2020 </w:t>
      </w:r>
      <w:r>
        <w:rPr>
          <w:rFonts w:ascii="Times New Roman"/>
          <w:b w:val="false"/>
          <w:i w:val="false"/>
          <w:color w:val="ff0000"/>
          <w:sz w:val="28"/>
        </w:rPr>
        <w:t>№ 407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ауданның мәслихат ШЕШІМ ҚАБЫЛДАДЫ:</w:t>
      </w:r>
    </w:p>
    <w:bookmarkStart w:name="z5" w:id="1"/>
    <w:p>
      <w:pPr>
        <w:spacing w:after="0"/>
        <w:ind w:left="0"/>
        <w:jc w:val="both"/>
      </w:pPr>
      <w:r>
        <w:rPr>
          <w:rFonts w:ascii="Times New Roman"/>
          <w:b w:val="false"/>
          <w:i w:val="false"/>
          <w:color w:val="000000"/>
          <w:sz w:val="28"/>
        </w:rPr>
        <w:t>
      1. 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шешімі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Руднева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