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b842" w14:textId="cbcb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17 ақпандағы № 48 "Мүгедектер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9 сәуірдегі № 78 қаулысы. Қостанай облысының Әділет департаментінде 2020 жылғы 10 сәуірде № 9104 болып тіркелді. Күші жойылды - Қостанай облысы Бейімбет Майлин ауданы әкімдігінің 2021 жылғы 20 қыркүйектегі № 226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әкімдігінің 20.09.2021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Жарлығына сәйкес Бейімбет Майлин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"Мүгедектер үшін жұмыс орындарына квота белгілеу туралы" 2017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(2017 жылғы 10 наурызда Қазақстан Республикасы нормативтік құқықтық актілерінің эталондық бақылау банкінде жарияланған, Нормативтiк құқықтық актiлердi мемлекеттiк тiркеу тiзiлiмiнде № 6852 болып тiркелген)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әкімдігі" сөз тіркесі "Бейімбет Майлин ауданының әкімдігі"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