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5b5f" w14:textId="b5a5b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Бейімбет Майлин ауданы Тобыл кентінің жергілікті қоғамдастықтың бөлек жиындарын өткізудің қағидаларын және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20 наурыздағы № 366 шешімі. Қостанай облысының Әділет департаментінде 2020 жылғы 30 наурызда № 9058 болып тіркелді. Күші жойылды - Қостанай облысы Бейімбет Майлин ауданы мәслихатының 2023 жылғы 15 қыркүйектегі № 42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15.09.2023 </w:t>
      </w:r>
      <w:r>
        <w:rPr>
          <w:rFonts w:ascii="Times New Roman"/>
          <w:b w:val="false"/>
          <w:i w:val="false"/>
          <w:color w:val="ff0000"/>
          <w:sz w:val="28"/>
        </w:rPr>
        <w:t>№ 42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24.12.2021 </w:t>
      </w:r>
      <w:r>
        <w:rPr>
          <w:rFonts w:ascii="Times New Roman"/>
          <w:b w:val="false"/>
          <w:i w:val="false"/>
          <w:color w:val="000000"/>
          <w:sz w:val="28"/>
        </w:rPr>
        <w:t>№ 77</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ауданның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Бейімбет Майлин ауданы Тобыл кентінің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Қостанай облысы Бейімбет Майлин ауданы Тобыл кентінің жергілікті қоғамдастық жиынына қатысу үшін ауыл, кент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Мәслихаттың "Қостанай облысы Таран ауданы Тобыл кентінің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22 шілдедегі </w:t>
      </w:r>
      <w:r>
        <w:rPr>
          <w:rFonts w:ascii="Times New Roman"/>
          <w:b w:val="false"/>
          <w:i w:val="false"/>
          <w:color w:val="000000"/>
          <w:sz w:val="28"/>
        </w:rPr>
        <w:t>№ 223</w:t>
      </w:r>
      <w:r>
        <w:rPr>
          <w:rFonts w:ascii="Times New Roman"/>
          <w:b w:val="false"/>
          <w:i w:val="false"/>
          <w:color w:val="000000"/>
          <w:sz w:val="28"/>
        </w:rPr>
        <w:t xml:space="preserve"> (2014 жылғы 11 қыркүйекте "Маяк" газетінде жарияланған, Нормативтік құқықтық актілерді мемлекеттік тіркеу тізілімінде № 5031 болып тіркелген) шешімінің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Тугельбаев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20 наурыздағы</w:t>
            </w:r>
            <w:r>
              <w:br/>
            </w:r>
            <w:r>
              <w:rPr>
                <w:rFonts w:ascii="Times New Roman"/>
                <w:b w:val="false"/>
                <w:i w:val="false"/>
                <w:color w:val="000000"/>
                <w:sz w:val="20"/>
              </w:rPr>
              <w:t>№ 366 шешімімен</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2" w:id="5"/>
    <w:p>
      <w:pPr>
        <w:spacing w:after="0"/>
        <w:ind w:left="0"/>
        <w:jc w:val="left"/>
      </w:pPr>
      <w:r>
        <w:rPr>
          <w:rFonts w:ascii="Times New Roman"/>
          <w:b/>
          <w:i w:val="false"/>
          <w:color w:val="000000"/>
        </w:rPr>
        <w:t xml:space="preserve"> Қостанай облысы Бейімбет Майлин ауданы Тобыл кентінің бөлек жергілікті қоғамдастық жиындарын өткізудің қағидалары</w:t>
      </w:r>
    </w:p>
    <w:bookmarkEnd w:id="5"/>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24.12.2021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Қостанай облысы Бейімбет Майлин ауданы Тобыл кентінің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Тобыл кентінің ауылдар тұрғындарының бөлек жергілікті қоғамдастық жиындарын өткізудің тәртібін белгілейді.</w:t>
      </w:r>
    </w:p>
    <w:bookmarkEnd w:id="7"/>
    <w:bookmarkStart w:name="z2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8"/>
    <w:bookmarkStart w:name="z25"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9"/>
    <w:bookmarkStart w:name="z26" w:id="10"/>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Start w:name="z30" w:id="11"/>
    <w:p>
      <w:pPr>
        <w:spacing w:after="0"/>
        <w:ind w:left="0"/>
        <w:jc w:val="both"/>
      </w:pPr>
      <w:r>
        <w:rPr>
          <w:rFonts w:ascii="Times New Roman"/>
          <w:b w:val="false"/>
          <w:i w:val="false"/>
          <w:color w:val="000000"/>
          <w:sz w:val="28"/>
        </w:rPr>
        <w:t>
      5. Жергілікті қоғамдастықтың бөлек жиынын Тобыл кентінің әкімі шақырады және ұйымдастырады.</w:t>
      </w:r>
    </w:p>
    <w:bookmarkEnd w:id="11"/>
    <w:bookmarkStart w:name="z31" w:id="12"/>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Тобыл кентінің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2"/>
    <w:bookmarkStart w:name="z32" w:id="13"/>
    <w:p>
      <w:pPr>
        <w:spacing w:after="0"/>
        <w:ind w:left="0"/>
        <w:jc w:val="both"/>
      </w:pPr>
      <w:r>
        <w:rPr>
          <w:rFonts w:ascii="Times New Roman"/>
          <w:b w:val="false"/>
          <w:i w:val="false"/>
          <w:color w:val="000000"/>
          <w:sz w:val="28"/>
        </w:rPr>
        <w:t>
      7. Ауыл шегінде бөлек жергілікті қоғамдастық жиынын өткізуді Тобыл кентінің әкімі ұйымдастырады.</w:t>
      </w:r>
    </w:p>
    <w:bookmarkEnd w:id="13"/>
    <w:bookmarkStart w:name="z33" w:id="14"/>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4"/>
    <w:bookmarkStart w:name="z34"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5"/>
    <w:bookmarkStart w:name="z35"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6" w:id="17"/>
    <w:p>
      <w:pPr>
        <w:spacing w:after="0"/>
        <w:ind w:left="0"/>
        <w:jc w:val="both"/>
      </w:pPr>
      <w:r>
        <w:rPr>
          <w:rFonts w:ascii="Times New Roman"/>
          <w:b w:val="false"/>
          <w:i w:val="false"/>
          <w:color w:val="000000"/>
          <w:sz w:val="28"/>
        </w:rPr>
        <w:t>
      9. Жергілікті қоғамдастықтың бөлек жиынын Тобыл кентінің әкімі немесе ол уәкілеттік берген тұлға ашады.</w:t>
      </w:r>
    </w:p>
    <w:bookmarkEnd w:id="17"/>
    <w:bookmarkStart w:name="z37" w:id="18"/>
    <w:p>
      <w:pPr>
        <w:spacing w:after="0"/>
        <w:ind w:left="0"/>
        <w:jc w:val="both"/>
      </w:pPr>
      <w:r>
        <w:rPr>
          <w:rFonts w:ascii="Times New Roman"/>
          <w:b w:val="false"/>
          <w:i w:val="false"/>
          <w:color w:val="000000"/>
          <w:sz w:val="28"/>
        </w:rPr>
        <w:t>
      Тобыл кентінің әкімі немесе ол уәкілеттік берген тұлға бөлек жергілікті қоғамдастық жиынының төрағасы болып табылады.</w:t>
      </w:r>
    </w:p>
    <w:bookmarkEnd w:id="18"/>
    <w:bookmarkStart w:name="z38"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39"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0"/>
    <w:bookmarkStart w:name="z40"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1"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Тобыл кенті әкімінің аппаратына беріледі.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20 наурыздағы</w:t>
            </w:r>
            <w:r>
              <w:br/>
            </w:r>
            <w:r>
              <w:rPr>
                <w:rFonts w:ascii="Times New Roman"/>
                <w:b w:val="false"/>
                <w:i w:val="false"/>
                <w:color w:val="000000"/>
                <w:sz w:val="20"/>
              </w:rPr>
              <w:t>№ 366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24.12.2021 </w:t>
      </w:r>
      <w:r>
        <w:rPr>
          <w:rFonts w:ascii="Times New Roman"/>
          <w:b w:val="false"/>
          <w:i w:val="false"/>
          <w:color w:val="ff0000"/>
          <w:sz w:val="28"/>
        </w:rPr>
        <w:t>№ 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Қостанай облысы Бейімбет Майлин ауданы Тобыл кентінің жергілікті қоғамдастық жиынына қатысу үшін ауылдар тұрғындары өкілдерінің сандық құрамы</w:t>
      </w:r>
    </w:p>
    <w:p>
      <w:pPr>
        <w:spacing w:after="0"/>
        <w:ind w:left="0"/>
        <w:jc w:val="both"/>
      </w:pPr>
      <w:r>
        <w:rPr>
          <w:rFonts w:ascii="Times New Roman"/>
          <w:b w:val="false"/>
          <w:i w:val="false"/>
          <w:color w:val="ff0000"/>
          <w:sz w:val="28"/>
        </w:rPr>
        <w:t xml:space="preserve">
      Ескерту. 2-қосымша жаңа редакцияда - Қостанай облысы Бейімбет Майлин ауданы мәслихатының 09.03.2022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Южная 4, 5, 7, 13-15, 17, 24, 25, 27-30, 34, 36, 41, 49, 51, 62, 64, 70, 88, Болашақ 20, 45, 51, 61, 64, 68, 70, 73, 78, 79, 85, 87, 91, 95, 96, 101, 103, 105-109, 110, 112, 116, 118, 122, 132, 134, 138, Степная 3, 6, 7, 9, 12, 13, 17, 22-26, 28, 31, 32, 34-37, 50, 58, 66, Карьерная 2, 6, 10, 12, 14, 16, 20, 21, 28, 41, Новая 5-7, 9, 12, 14, 15, 17, 22, 23-27, 30, 38, 39, 42, 44, 46, 48, 52, Нефтебазовская 8, 12, 14-20, 22-26, 30, 32, 37, 38, 40-45, 47, 49, 50, 52, 54-57, 59, 61, 65, Бақыт 2-10, Панфилов 5, 6, 9, 15, 21, 23, Каменный карьер 1-3, 5, 8, 9, ВОДРЕМ-303 303, КСМК 1, 3, 5, 9, 11, 13, 14, 18, 19, 21, 26, 28, 36, 38-42, 44-47, Школьный тупик 1, 4-6, 16, 19, 27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Восточная 2а, 5, 7, 8, 9, 10-12, 15, 19а, Комсомольская 1, 2а, 5, 7, 11, 20, 21, 22, 24, 29, Юбилейная 1-9, 11-13, Титов 1, 2, 5, 7, 11-13, 15-17, 19, 22-26, 29-36, Таран 1, 2, 4, 6, 7, 11, 12, 14-19, 21-23, 25, 26, 27, 29, 30, 32, 33, 35-48, Гагарин 1-12, 14-18, 20-23, 24-26, 28-44, 46, 48, Молодежная 5, 7, 9, 11, 18, 20, 22, 30, Бейбітшілік 4-10 жұп жағы, 9, 18, 21, 23, 28, 42, 45, 46, 48, 49, 58, 62, 63, 66, Викторовская 2, 4, 5, 8, 14, 18, 20, 22, Достық 3, 5, 8, 9, 15, 17, 26, 31, 42, 49, 51, 52, 57, 60, 62, Тәуелсіздік 3, 6, 9, 14, 28, 29, Жеңіс 1, Элеваторная 8, 10, 13, 19, 31-43 тақ жағы, 47-51, 53, 61, 65, 67, 69, 71, Строительная 1, 3-6, 8-10, 11-17, 20, 22-30, 32-34, 35-37, 39-41, 43, 44, 47, 51, 53, 56, 58, 59, 61, ДЭУ-23 1-6, Бірлік 1-4, 4а, 5-7, 9, 11, Больничный тұйық көше 4, 5, 6, Самал 2, 6, 10-12, 15, 22, 23, 24, 25, 30, 31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Станционная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 134, 138, 140, 144, 148, Викторовская 13, 17-23 тақ жағы, 31, 33, 34, 36, 38, 39, 40, 41, 47, 48, 50, 54-56, 59, 62, 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 272, 276, 280, 284, 286, 290, 292, 294, 298, 306, 310-318 жұп жағы, Рабочая 41, 43, 49, 51, 53, 57, 59, 61, 65, 75, Тәуелсіздік 97-107 тақ жағы, 113-133, 137-143 тақ жағы, 142, 147, 147а, 148, 152, 155, 157, 159, 162, 164, 166, 169, 170, 174, 177, 181, 182, 185, 186, 188, 189, 193, 195-200, 202, 204, 210, 214, 222, 228, 232, 234, 242, 248-258 жұп жағы, 266, 268, Кустанайская 31, 35, 37, 39, 43-49 тақ жағы, 60, 72, 84, 94, 96, 100, 102, Достық 79, 81, 83, 85, 89, 91, 95, 97, 99, 101, 111, 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