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cb8d" w14:textId="d76c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Новоильинов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23 қаңтардағы № 350 шешімі. Қостанай облысының Әділет департаментінде 2020 жылғы 30 қаңтарда № 8934 болып тіркелді. Күші жойылды - Қостанай облысы Бейімбет Майлин ауданы мәслихатының 2023 жылғы 15 қыркүйектегі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24.12.2021 </w:t>
      </w:r>
      <w:r>
        <w:rPr>
          <w:rFonts w:ascii="Times New Roman"/>
          <w:b w:val="false"/>
          <w:i w:val="false"/>
          <w:color w:val="000000"/>
          <w:sz w:val="28"/>
        </w:rPr>
        <w:t>№ 75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ауданның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Бейімбет Майлин ауданы Новоильинов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Бейімбет Майлин ауданы Новоильинов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келесі шешімдерінің:</w:t>
      </w:r>
    </w:p>
    <w:bookmarkEnd w:id="3"/>
    <w:bookmarkStart w:name="z8" w:id="4"/>
    <w:p>
      <w:pPr>
        <w:spacing w:after="0"/>
        <w:ind w:left="0"/>
        <w:jc w:val="both"/>
      </w:pPr>
      <w:r>
        <w:rPr>
          <w:rFonts w:ascii="Times New Roman"/>
          <w:b w:val="false"/>
          <w:i w:val="false"/>
          <w:color w:val="000000"/>
          <w:sz w:val="28"/>
        </w:rPr>
        <w:t xml:space="preserve">
      1) "Қостанай облысы Таран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22 шілдедегі </w:t>
      </w:r>
      <w:r>
        <w:rPr>
          <w:rFonts w:ascii="Times New Roman"/>
          <w:b w:val="false"/>
          <w:i w:val="false"/>
          <w:color w:val="000000"/>
          <w:sz w:val="28"/>
        </w:rPr>
        <w:t>№ 219</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5027 болып тіркелген);</w:t>
      </w:r>
    </w:p>
    <w:bookmarkEnd w:id="4"/>
    <w:bookmarkStart w:name="z9" w:id="5"/>
    <w:p>
      <w:pPr>
        <w:spacing w:after="0"/>
        <w:ind w:left="0"/>
        <w:jc w:val="both"/>
      </w:pPr>
      <w:r>
        <w:rPr>
          <w:rFonts w:ascii="Times New Roman"/>
          <w:b w:val="false"/>
          <w:i w:val="false"/>
          <w:color w:val="000000"/>
          <w:sz w:val="28"/>
        </w:rPr>
        <w:t xml:space="preserve">
      2) "Мәслихаттың 2014 жылғы 22 шілдедегі № 219 "Қостанай облысы Таран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2017 жылғы 24 қарашадағы </w:t>
      </w:r>
      <w:r>
        <w:rPr>
          <w:rFonts w:ascii="Times New Roman"/>
          <w:b w:val="false"/>
          <w:i w:val="false"/>
          <w:color w:val="000000"/>
          <w:sz w:val="28"/>
        </w:rPr>
        <w:t>№ 135</w:t>
      </w:r>
      <w:r>
        <w:rPr>
          <w:rFonts w:ascii="Times New Roman"/>
          <w:b w:val="false"/>
          <w:i w:val="false"/>
          <w:color w:val="000000"/>
          <w:sz w:val="28"/>
        </w:rPr>
        <w:t xml:space="preserve"> (2017 жылғы 27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7405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350 шешімімен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7"/>
    <w:p>
      <w:pPr>
        <w:spacing w:after="0"/>
        <w:ind w:left="0"/>
        <w:jc w:val="left"/>
      </w:pPr>
      <w:r>
        <w:rPr>
          <w:rFonts w:ascii="Times New Roman"/>
          <w:b/>
          <w:i w:val="false"/>
          <w:color w:val="000000"/>
        </w:rPr>
        <w:t xml:space="preserve"> Қостанай облысы Бейімбет Майлин ауданы Новоильинов ауылдық округінің бөлек жергілікті қоғамдастық жиындарын өткізудің қағидалары</w:t>
      </w:r>
    </w:p>
    <w:bookmarkEnd w:id="7"/>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24.12.2021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Қостанай облысы Бейімбет Майлин ауданы Новоильинов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Новоильинов ауылдық округінің ауылдар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Новоильинов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Новоильинов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Start w:name="z32" w:id="15"/>
    <w:p>
      <w:pPr>
        <w:spacing w:after="0"/>
        <w:ind w:left="0"/>
        <w:jc w:val="both"/>
      </w:pPr>
      <w:r>
        <w:rPr>
          <w:rFonts w:ascii="Times New Roman"/>
          <w:b w:val="false"/>
          <w:i w:val="false"/>
          <w:color w:val="000000"/>
          <w:sz w:val="28"/>
        </w:rPr>
        <w:t>
      7. Ауыл шегінде бөлек жергілікті қоғамдастық жиынын өткізуді Новоильинов ауылдық округінің әкімі ұйымдастырады.</w:t>
      </w:r>
    </w:p>
    <w:bookmarkEnd w:id="15"/>
    <w:bookmarkStart w:name="z33"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34"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7"/>
    <w:bookmarkStart w:name="z35"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6" w:id="19"/>
    <w:p>
      <w:pPr>
        <w:spacing w:after="0"/>
        <w:ind w:left="0"/>
        <w:jc w:val="both"/>
      </w:pPr>
      <w:r>
        <w:rPr>
          <w:rFonts w:ascii="Times New Roman"/>
          <w:b w:val="false"/>
          <w:i w:val="false"/>
          <w:color w:val="000000"/>
          <w:sz w:val="28"/>
        </w:rPr>
        <w:t>
      9. Жергілікті қоғамдастықтың бөлек жиынын Новоильинов ауылдық округінің әкімі немесе ол уәкілеттік берген тұлға ашады.</w:t>
      </w:r>
    </w:p>
    <w:bookmarkEnd w:id="19"/>
    <w:bookmarkStart w:name="z37" w:id="20"/>
    <w:p>
      <w:pPr>
        <w:spacing w:after="0"/>
        <w:ind w:left="0"/>
        <w:jc w:val="both"/>
      </w:pPr>
      <w:r>
        <w:rPr>
          <w:rFonts w:ascii="Times New Roman"/>
          <w:b w:val="false"/>
          <w:i w:val="false"/>
          <w:color w:val="000000"/>
          <w:sz w:val="28"/>
        </w:rPr>
        <w:t>
      Новоильинов ауылдық округінің әкімі немесе ол уәкілеттік берген тұлға бөлек жергілікті қоғамдастық жиынының төрағасы болып табылады.</w:t>
      </w:r>
    </w:p>
    <w:bookmarkEnd w:id="20"/>
    <w:bookmarkStart w:name="z38"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9"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2"/>
    <w:bookmarkStart w:name="z40"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41"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Новоильинов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350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Бейімбет Майлин ауданы Новоильинов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09.03.2022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