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1f35" w14:textId="f861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Майский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23 қаңтардағы № 348 шешімі. Қостанай облысының Әділет департаментінде 2020 жылғы 30 қаңтарда № 8932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73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Майский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Майский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Таран ауданы Майский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w:t>
      </w:r>
      <w:r>
        <w:rPr>
          <w:rFonts w:ascii="Times New Roman"/>
          <w:b w:val="false"/>
          <w:i w:val="false"/>
          <w:color w:val="000000"/>
          <w:sz w:val="28"/>
        </w:rPr>
        <w:t>№ 217</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5025 болып тіркелген)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348 шешімімен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Қостанай облысы Бейімбет Майлин ауданы Майский ауылдық округінің бөлек жергілікті 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облысы Бейімбет Майлин ауданы Майский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Майский ауылдық округінің ауылдар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Start w:name="z30" w:id="11"/>
    <w:p>
      <w:pPr>
        <w:spacing w:after="0"/>
        <w:ind w:left="0"/>
        <w:jc w:val="both"/>
      </w:pPr>
      <w:r>
        <w:rPr>
          <w:rFonts w:ascii="Times New Roman"/>
          <w:b w:val="false"/>
          <w:i w:val="false"/>
          <w:color w:val="000000"/>
          <w:sz w:val="28"/>
        </w:rPr>
        <w:t>
      5. Жергілікті қоғамдастықтың бөлек жиынын Майский ауылдық округінің әкімі шақырады және ұйымдастырады.</w:t>
      </w:r>
    </w:p>
    <w:bookmarkEnd w:id="11"/>
    <w:bookmarkStart w:name="z31"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Майский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2" w:id="13"/>
    <w:p>
      <w:pPr>
        <w:spacing w:after="0"/>
        <w:ind w:left="0"/>
        <w:jc w:val="both"/>
      </w:pPr>
      <w:r>
        <w:rPr>
          <w:rFonts w:ascii="Times New Roman"/>
          <w:b w:val="false"/>
          <w:i w:val="false"/>
          <w:color w:val="000000"/>
          <w:sz w:val="28"/>
        </w:rPr>
        <w:t>
      7. Ауыл шегінде бөлек жергілікті қоғамдастық жиынын өткізуді Майский ауылдық округінің әкімі ұйымдастырады.</w:t>
      </w:r>
    </w:p>
    <w:bookmarkEnd w:id="13"/>
    <w:bookmarkStart w:name="z33"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4"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5"/>
    <w:bookmarkStart w:name="z35"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6" w:id="17"/>
    <w:p>
      <w:pPr>
        <w:spacing w:after="0"/>
        <w:ind w:left="0"/>
        <w:jc w:val="both"/>
      </w:pPr>
      <w:r>
        <w:rPr>
          <w:rFonts w:ascii="Times New Roman"/>
          <w:b w:val="false"/>
          <w:i w:val="false"/>
          <w:color w:val="000000"/>
          <w:sz w:val="28"/>
        </w:rPr>
        <w:t>
      9. Жергілікті қоғамдастықтың бөлек жиынын Майский ауылдық округінің әкімі немесе ол уәкілеттік берген тұлға ашады.</w:t>
      </w:r>
    </w:p>
    <w:bookmarkEnd w:id="17"/>
    <w:bookmarkStart w:name="z37" w:id="18"/>
    <w:p>
      <w:pPr>
        <w:spacing w:after="0"/>
        <w:ind w:left="0"/>
        <w:jc w:val="both"/>
      </w:pPr>
      <w:r>
        <w:rPr>
          <w:rFonts w:ascii="Times New Roman"/>
          <w:b w:val="false"/>
          <w:i w:val="false"/>
          <w:color w:val="000000"/>
          <w:sz w:val="28"/>
        </w:rPr>
        <w:t>
      Майский ауылдық округінің әкімі немесе ол уәкілеттік берген тұлға бөлек жергілікті қоғамдастық жиынының төрағасы болып табылады.</w:t>
      </w:r>
    </w:p>
    <w:bookmarkEnd w:id="18"/>
    <w:bookmarkStart w:name="z38"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9"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0"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1"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Майский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w:t>
            </w:r>
            <w:r>
              <w:br/>
            </w:r>
            <w:r>
              <w:rPr>
                <w:rFonts w:ascii="Times New Roman"/>
                <w:b w:val="false"/>
                <w:i w:val="false"/>
                <w:color w:val="000000"/>
                <w:sz w:val="20"/>
              </w:rPr>
              <w:t>2020 жылғы 23 қаңтардағы</w:t>
            </w:r>
            <w:r>
              <w:br/>
            </w:r>
            <w:r>
              <w:rPr>
                <w:rFonts w:ascii="Times New Roman"/>
                <w:b w:val="false"/>
                <w:i w:val="false"/>
                <w:color w:val="000000"/>
                <w:sz w:val="20"/>
              </w:rPr>
              <w:t>№ 348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Майский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