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2048" w14:textId="aa92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Асенкритов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346 шешімі. Қостанай облысының Әділет департаментінде 2020 жылғы 29 қаңтарда № 8926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69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Асенкритов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Асенкритов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Таран ауданы Асенкритов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212</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5020 болып тіркелген)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346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облысы Бейімбет Майлин ауданы Асенкритов ауылдық округінің бөлек 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27" w:id="7"/>
    <w:p>
      <w:pPr>
        <w:spacing w:after="0"/>
        <w:ind w:left="0"/>
        <w:jc w:val="both"/>
      </w:pPr>
      <w:r>
        <w:rPr>
          <w:rFonts w:ascii="Times New Roman"/>
          <w:b w:val="false"/>
          <w:i w:val="false"/>
          <w:color w:val="000000"/>
          <w:sz w:val="28"/>
        </w:rPr>
        <w:t xml:space="preserve">
      1. Осы Қостанай облысы Бейімбет Майлин ауданы Асенкритов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Асенкритов ауылдық округінің ауылдар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Start w:name="z30" w:id="11"/>
    <w:p>
      <w:pPr>
        <w:spacing w:after="0"/>
        <w:ind w:left="0"/>
        <w:jc w:val="both"/>
      </w:pPr>
      <w:r>
        <w:rPr>
          <w:rFonts w:ascii="Times New Roman"/>
          <w:b w:val="false"/>
          <w:i w:val="false"/>
          <w:color w:val="000000"/>
          <w:sz w:val="28"/>
        </w:rPr>
        <w:t>
      5. Жергілікті қоғамдастықтың бөлек жиынын Асенкритов ауылдық округінің әкімі шақырады және ұйымдастырады.</w:t>
      </w:r>
    </w:p>
    <w:bookmarkEnd w:id="11"/>
    <w:bookmarkStart w:name="z31"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Асенкритов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2" w:id="13"/>
    <w:p>
      <w:pPr>
        <w:spacing w:after="0"/>
        <w:ind w:left="0"/>
        <w:jc w:val="both"/>
      </w:pPr>
      <w:r>
        <w:rPr>
          <w:rFonts w:ascii="Times New Roman"/>
          <w:b w:val="false"/>
          <w:i w:val="false"/>
          <w:color w:val="000000"/>
          <w:sz w:val="28"/>
        </w:rPr>
        <w:t>
      7. Ауыл шегінде бөлек жергілікті қоғамдастық жиынын өткізуді Асенкритов ауылдық округінің әкімі ұйымдастырады.</w:t>
      </w:r>
    </w:p>
    <w:bookmarkEnd w:id="13"/>
    <w:bookmarkStart w:name="z33"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4"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5"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6" w:id="17"/>
    <w:p>
      <w:pPr>
        <w:spacing w:after="0"/>
        <w:ind w:left="0"/>
        <w:jc w:val="both"/>
      </w:pPr>
      <w:r>
        <w:rPr>
          <w:rFonts w:ascii="Times New Roman"/>
          <w:b w:val="false"/>
          <w:i w:val="false"/>
          <w:color w:val="000000"/>
          <w:sz w:val="28"/>
        </w:rPr>
        <w:t>
      9. Жергілікті қоғамдастықтың бөлек жиынын Асенкритов ауылдық округінің әкімі немесе ол уәкілеттік берген тұлға ашады.</w:t>
      </w:r>
    </w:p>
    <w:bookmarkEnd w:id="17"/>
    <w:bookmarkStart w:name="z37" w:id="18"/>
    <w:p>
      <w:pPr>
        <w:spacing w:after="0"/>
        <w:ind w:left="0"/>
        <w:jc w:val="both"/>
      </w:pPr>
      <w:r>
        <w:rPr>
          <w:rFonts w:ascii="Times New Roman"/>
          <w:b w:val="false"/>
          <w:i w:val="false"/>
          <w:color w:val="000000"/>
          <w:sz w:val="28"/>
        </w:rPr>
        <w:t>
      Асенкритов ауылдық округінің әкімі немесе ол уәкілеттік берген тұлға бөлек жергілікті қоғамдастық жиынының төрағасы болып табылады.</w:t>
      </w:r>
    </w:p>
    <w:bookmarkEnd w:id="18"/>
    <w:bookmarkStart w:name="z38"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9"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0"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1"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Асенкритов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346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Асенкритов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Асенкритовка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Майлин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