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f243" w14:textId="4c4f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Тобыл кентінің,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2020 жылғы 16 қаңтардағы № 344 шешімі. Қостанай облысының Әділет департаментінде 2020 жылғы 16 қаңтарда № 8902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ауданның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Асенкритов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29 150,0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5 284,0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23 866,0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29 303,2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Асенкритов ауылдық округінің бюджетінде аудандық бюджеттен берілетін субвенциялар көлемі 22 516,0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Белинский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26 630,0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1 304,0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25 326,0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26 630,0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Белинский ауылдық округінің бюджетінде аудандық бюджеттен берілетін субвенциялар көлемі 24 326,0 мың теңге сомасында көзделгені ескерілсін.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Калинин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81 488,3 мың теңге, 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77 904,0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Калинин ауылдық округінің бюджетінде аудандық бюджеттен берілетін субвенциялар көлемі 66 992,0 мың теңге сомасында көзделгені ескерілсін.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Калинин ауылдық округінің бюджетінде республикалық бюджеттен мемлекеттік мектепке дейінгі білім беру ұйымдары педагогтерінің еңбегіне ақы төлеуді ұлғайтуға ағымдағы нысаналы трансферттер түсімінің көзделгені ескерілсін.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Майский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73 930,0 мың теңге, оның ішінде: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4 845,0 мың теңге;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69 085,0 мың теңге;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114 699,8 мың теңге;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-40 769,8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40 769,8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Майский ауылдық округінің бюджетінде аудандық бюджеттен берілетін субвенциялар көлемі 63 441,0 мың теңге сомасында көзделгені ескерілсін.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Майский ауылдық округінің бюджетінде республикалық бюджеттен мемлекеттік мектепке дейінгі білім беру ұйымдары педагогтерінің еңбегіне ақы төлеуді ұлғайтуға ағымдағы нысаналы трансферттер түсімінің көзделгені ескерілсін.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Набережный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23 383,0 мың теңге, оның ішінде: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969,0 мың теңге;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22 414,0 мың теңге;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23 383,0 мың теңге;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Набережный ауылдық округінің бюджетінде аудандық бюджеттен берілетін субвенциялар көлемі 21 614,0 мың теңге сомасында көзделгені ескерілсін.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Новоильинов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30 065,0 мың теңге,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Новоильинов ауылдық округінің бюджетінде аудандық бюджеттен берілетін субвенциялар көлемі 18 118,0 мың теңге сомасында көзделгені ескерілсін.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Павлов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25 776,0 мың теңге, оның ішінде: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Бейімбет Майлин ауданы мәслихатының 14.07.2020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Павлов ауылдық округінің бюджетінде аудандық бюджеттен берілетін субвенциялар көлемі 22 199,0 мың теңге сомасында көзделгені ескерілсін.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Әйет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200 415,0 мың теңге, оның iшiнде: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23 393,0 мың теңге;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2 727,0 мың теңге;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890,0 мың теңге;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173 405,0 мың теңге;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336 124,4 мың теңге;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-135 709,4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135 709,4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Әйет ауылдық округінің бюджетінде аудандық бюджеттен берілетін субвенциялар көлемі 154 039,0 мың теңге сомасында көзделгені ескерілсін.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2020 жылға арналған Әйет ауылдық округінің бюджетінде республикалық бюджеттен мемлекеттік мектепке дейінгі білім беру ұйымдары педагогтерінің еңбегіне ақы төлеуді ұлғайтуға ағымдағы нысаналы трансферттер түсімінің көзделгені ескерілсін.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Әйет ауылдық округінің бюджетінде облыстық бюджеттен жолдарды орташа жөндеуге ағымдағы нысаналы трансферттер түсімінің көзделгені ескерілсін.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Тобыл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309 014,5 мың теңге, оның ішінде: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11 859,0 мың теңге;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859,0 мың теңге;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296 296,5 мың теңге;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310 534,8 мың теңге;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Тобыл кентінің бюджетінде аудандық бюджеттен берілетін субвенциялар көлемі 116 611,0 мың теңге сомасында көзделгені ескерілсін.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2020 жылға арналған Тобыл кентінің бюджетінде республикалық бюджеттен мемлекеттік мектепке дейінгі білім беру ұйымдары педагогтерінің еңбегіне ақы төлеуді ұлғайтуға ағымдағы нысаналы трансферттер түсімінің көзделгені ескерілсін.</w:t>
      </w:r>
    </w:p>
    <w:bookmarkEnd w:id="80"/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2020 жылға арналған Тобыл кентінің бюджетінде республикалық және облыстық бюджеттерден "Ауыл – Ел бесігі" жобасы шеңберінде ауылдық елдi мекендердегі әлеуметтік және инженерлік инфрақұрылым бойынша іс-шараларды іске асыруға ағымдағы нысаналы трансферттер түсімінің көзделгені ескерілсін.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Бейімбет Майлин ауданы мәслихатының 14.07.2020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Осы шешім 2020 жылдың 1 қаңтарынан бастап қолданысқа енгізіледі. 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Асенкритов ауылдық округінің бюджеті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Асенкритов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Асенкритов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Белинский ауылдық округінің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Белинский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Белинский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Калинин ауылдық округінің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5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Калинин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5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Калинин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Майский ауылдық округінің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5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Майский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6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Майский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6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Набережный ауылдық округінің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6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Набережный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6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Набережный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Новоильинов ауылдық округінің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7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Новоильинов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7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Новоильинов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7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Павлов ауылдық округінің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Бейімбет Майлин ауданы мәслихатының 14.07.2020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7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Павлов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7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Павлов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Әйет ауылдық округінің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8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Әйет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8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Әйет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8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Тобыл кентінің бюджеті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Бейімбет Майлин ауданы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8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Тобыл кентінің бюджеті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19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кентінің бюджеті 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