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fa25" w14:textId="4dbf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7 желтоқсандағы № 390 шешімі. Қостанай облысының Әділет департаментінде 2020 жылғы 10 желтоқсанда № 9624 болып тіркелді. Күші жойылды - Қостанай облысы Сарыкөл ауданы мәслихатының 2023 жылғы 28 қарашадағы № 102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28.11.2023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төрайымы, 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7 желтоқсандағы</w:t>
            </w:r>
            <w:r>
              <w:br/>
            </w:r>
            <w:r>
              <w:rPr>
                <w:rFonts w:ascii="Times New Roman"/>
                <w:b w:val="false"/>
                <w:i w:val="false"/>
                <w:color w:val="000000"/>
                <w:sz w:val="20"/>
              </w:rPr>
              <w:t>№ 390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Қостанай облысындағы статистика органы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2"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Сарыкөл ауданы мәслихатының 05.05.2023 </w:t>
      </w:r>
      <w:r>
        <w:rPr>
          <w:rFonts w:ascii="Times New Roman"/>
          <w:b w:val="false"/>
          <w:i w:val="false"/>
          <w:color w:val="000000"/>
          <w:sz w:val="28"/>
        </w:rPr>
        <w:t>№ 28</w:t>
      </w:r>
      <w:r>
        <w:rPr>
          <w:rFonts w:ascii="Times New Roman"/>
          <w:b w:val="false"/>
          <w:i w:val="false"/>
          <w:color w:val="ff0000"/>
          <w:sz w:val="28"/>
        </w:rPr>
        <w:t xml:space="preserve"> шешімімен (алғаш рет ресми жарияланғаннан кейін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6" w:id="20"/>
    <w:p>
      <w:pPr>
        <w:spacing w:after="0"/>
        <w:ind w:left="0"/>
        <w:jc w:val="both"/>
      </w:pPr>
      <w:r>
        <w:rPr>
          <w:rFonts w:ascii="Times New Roman"/>
          <w:b w:val="false"/>
          <w:i w:val="false"/>
          <w:color w:val="000000"/>
          <w:sz w:val="28"/>
        </w:rPr>
        <w:t>
      5. Әлеуметтік көмекті көрсету үшін мереке күндері:</w:t>
      </w:r>
    </w:p>
    <w:bookmarkEnd w:id="2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Сарыкөл ауданы мәслихатының 05.05.2023 </w:t>
      </w:r>
      <w:r>
        <w:rPr>
          <w:rFonts w:ascii="Times New Roman"/>
          <w:b w:val="false"/>
          <w:i w:val="false"/>
          <w:color w:val="000000"/>
          <w:sz w:val="28"/>
        </w:rPr>
        <w:t>№ 28</w:t>
      </w:r>
      <w:r>
        <w:rPr>
          <w:rFonts w:ascii="Times New Roman"/>
          <w:b w:val="false"/>
          <w:i w:val="false"/>
          <w:color w:val="ff0000"/>
          <w:sz w:val="28"/>
        </w:rPr>
        <w:t xml:space="preserve"> шешімімен (алғаш рет ресми жарияланғаннан кейін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күндеріне әлеуметтік көмек кірістерді есепке алмағанда, бір рет, азаматтардың мынадай санаттарына:</w:t>
      </w:r>
    </w:p>
    <w:bookmarkEnd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50 000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50 000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теңге мөлшерінде;</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соғысының ардагерлеріне, 1000000 (бір миллион) теңге мөлшерінде;</w:t>
      </w:r>
    </w:p>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мүгедектігі бар адамдар болған әскери қызметшiлерге - 100 000 теңге;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адамдарға - 60000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- 30000 теңге;</w:t>
      </w:r>
    </w:p>
    <w:p>
      <w:pPr>
        <w:spacing w:after="0"/>
        <w:ind w:left="0"/>
        <w:jc w:val="both"/>
      </w:pPr>
      <w:r>
        <w:rPr>
          <w:rFonts w:ascii="Times New Roman"/>
          <w:b w:val="false"/>
          <w:i w:val="false"/>
          <w:color w:val="000000"/>
          <w:sz w:val="28"/>
        </w:rPr>
        <w:t>
      Ұлы Отан соғысында қайтыс болған мүгедектігі бар адамның немесе Ұлы Отан соғысының мүгедектігі бар адамдарына жеңілдіктер бойынша теңестірілген адамның, екінші рет некеге тұрмаған зайыбына (жұбайына) – 30 000 теңге;</w:t>
      </w:r>
    </w:p>
    <w:p>
      <w:pPr>
        <w:spacing w:after="0"/>
        <w:ind w:left="0"/>
        <w:jc w:val="both"/>
      </w:pPr>
      <w:r>
        <w:rPr>
          <w:rFonts w:ascii="Times New Roman"/>
          <w:b w:val="false"/>
          <w:i w:val="false"/>
          <w:color w:val="000000"/>
          <w:sz w:val="28"/>
        </w:rPr>
        <w:t>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жалпы сырқаттану, еңбек жарақаты және басқа да себептер (құқыққа қайшы себептерді қоспағанда) салдарынан мүгедектігі бар адамдар деп танылған, қайта некеге тұрмаған азаматтың жұбайына (зайыбына) - 30 000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теңге;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Сарыкөл ауданы мәслихатының 05.05.2023 </w:t>
      </w:r>
      <w:r>
        <w:rPr>
          <w:rFonts w:ascii="Times New Roman"/>
          <w:b w:val="false"/>
          <w:i w:val="false"/>
          <w:color w:val="000000"/>
          <w:sz w:val="28"/>
        </w:rPr>
        <w:t>№ 28</w:t>
      </w:r>
      <w:r>
        <w:rPr>
          <w:rFonts w:ascii="Times New Roman"/>
          <w:b w:val="false"/>
          <w:i w:val="false"/>
          <w:color w:val="ff0000"/>
          <w:sz w:val="28"/>
        </w:rPr>
        <w:t xml:space="preserve"> шешімімен (алғаш рет ресми жарияланғаннан кейін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7. Көмекке мұқтаж азаматтардың жекелеген санаттарына өмірлік қиын жағдай туындаған кезде әлеуметтік көмек:</w:t>
      </w:r>
    </w:p>
    <w:bookmarkEnd w:id="23"/>
    <w:bookmarkStart w:name="z42" w:id="2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ай сайын есепке алмай, 10 айлық есептік көрсеткіш мөлшерінде;</w:t>
      </w:r>
    </w:p>
    <w:bookmarkEnd w:id="24"/>
    <w:bookmarkStart w:name="z43" w:id="2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ай сайын есепке алмай, 3 айлық есептік көрсеткіш мөлшерінде;</w:t>
      </w:r>
    </w:p>
    <w:bookmarkEnd w:id="25"/>
    <w:bookmarkStart w:name="z44" w:id="2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ай сайын есепке алмай, ай сайын екі еселік ең төмен күнкөріс деңгейі мөлшерінде;</w:t>
      </w:r>
    </w:p>
    <w:bookmarkEnd w:id="26"/>
    <w:p>
      <w:pPr>
        <w:spacing w:after="0"/>
        <w:ind w:left="0"/>
        <w:jc w:val="both"/>
      </w:pPr>
      <w:r>
        <w:rPr>
          <w:rFonts w:ascii="Times New Roman"/>
          <w:b w:val="false"/>
          <w:i w:val="false"/>
          <w:color w:val="000000"/>
          <w:sz w:val="28"/>
        </w:rPr>
        <w:t>
      4) білім беру гранттарының иегерлері болып табылатын адамдарды қоспағанда, Қазақстан Республикасының оқу орындарында білім алуға байланысты, оқу жылы ішінде 400 айлық есептік көрсеткіштен аспайтын мөлшерде екі бөліммен аударылатын нақты құны бойынша оқуға жартыжылдықта 1 рет ақы төлеу үшін техникалық, кәсіптік, орта білімнен кейінгі не жоғары білім (бұдан әрі - білім) алғаш рет сатып алатын адамдарға мемлекеттік бюджеттен төлемдердің өзге де түрлерін алушыларға,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адамдарды оңалтудың жеке бағдарламасында ұсынымы бар, барлық санаттағы мүгедектігі бар адамдарға.</w:t>
      </w:r>
    </w:p>
    <w:p>
      <w:pPr>
        <w:spacing w:after="0"/>
        <w:ind w:left="0"/>
        <w:jc w:val="both"/>
      </w:pPr>
      <w:r>
        <w:rPr>
          <w:rFonts w:ascii="Times New Roman"/>
          <w:b w:val="false"/>
          <w:i w:val="false"/>
          <w:color w:val="000000"/>
          <w:sz w:val="28"/>
        </w:rPr>
        <w:t>
      5) туберкулездің белсенді түрімен ауыратын, мамандандырылған медициналық ұйымда диспансерлік есепте тұрған және амбулаториялық емдеудегі адамдарға, табыстарын ай сайын есепке алмай, 10 айлық есептік көрсеткіш мөлшерінде;</w:t>
      </w:r>
    </w:p>
    <w:p>
      <w:pPr>
        <w:spacing w:after="0"/>
        <w:ind w:left="0"/>
        <w:jc w:val="both"/>
      </w:pPr>
      <w:r>
        <w:rPr>
          <w:rFonts w:ascii="Times New Roman"/>
          <w:b w:val="false"/>
          <w:i w:val="false"/>
          <w:color w:val="000000"/>
          <w:sz w:val="28"/>
        </w:rPr>
        <w:t>
      6) барлық санаттағы мүгедектігі бар адамдарға тегін медициналық көмектің кепілдік берілген көлеміне кірмейтін дәрілік заттарды жедел емдеуге және сатып алуға нақты шығындар мөлшерінде, бірақ 50 айлық есептік көрсеткіштен аспайтын кірістерді есепке алмағанда;</w:t>
      </w:r>
    </w:p>
    <w:p>
      <w:pPr>
        <w:spacing w:after="0"/>
        <w:ind w:left="0"/>
        <w:jc w:val="both"/>
      </w:pPr>
      <w:r>
        <w:rPr>
          <w:rFonts w:ascii="Times New Roman"/>
          <w:b w:val="false"/>
          <w:i w:val="false"/>
          <w:color w:val="000000"/>
          <w:sz w:val="28"/>
        </w:rPr>
        <w:t>
      7) барлық санаттағы мүгедектігі бар адамдарға, олардың санаторийлер мен оңалту орталықтарына және кері қайтуына байланысты шығыстарды өтеу үшін кірістерді есепке алмағанда 3 айлық есептік көрсеткіштен аспайтын мөлшерде;</w:t>
      </w:r>
    </w:p>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бір рет, 50 айлық есептік көрсеткіш мөлшерінде;</w:t>
      </w:r>
    </w:p>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Сарыкөл ауданы мәслихатының 05.05.2023 </w:t>
      </w:r>
      <w:r>
        <w:rPr>
          <w:rFonts w:ascii="Times New Roman"/>
          <w:b w:val="false"/>
          <w:i w:val="false"/>
          <w:color w:val="000000"/>
          <w:sz w:val="28"/>
        </w:rPr>
        <w:t>№ 28</w:t>
      </w:r>
      <w:r>
        <w:rPr>
          <w:rFonts w:ascii="Times New Roman"/>
          <w:b w:val="false"/>
          <w:i w:val="false"/>
          <w:color w:val="ff0000"/>
          <w:sz w:val="28"/>
        </w:rPr>
        <w:t xml:space="preserve"> шешімімен (алғаш рет ресми жарияланғаннан кейін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27"/>
    <w:bookmarkStart w:name="z46" w:id="2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8"/>
    <w:bookmarkStart w:name="z47" w:id="2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9"/>
    <w:bookmarkStart w:name="z48" w:id="30"/>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0"/>
    <w:bookmarkStart w:name="z49" w:id="31"/>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1"/>
    <w:bookmarkStart w:name="z50" w:id="32"/>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2"/>
    <w:bookmarkStart w:name="z51" w:id="33"/>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3"/>
    <w:bookmarkStart w:name="z52" w:id="34"/>
    <w:p>
      <w:pPr>
        <w:spacing w:after="0"/>
        <w:ind w:left="0"/>
        <w:jc w:val="left"/>
      </w:pPr>
      <w:r>
        <w:rPr>
          <w:rFonts w:ascii="Times New Roman"/>
          <w:b/>
          <w:i w:val="false"/>
          <w:color w:val="000000"/>
        </w:rPr>
        <w:t xml:space="preserve"> 3. Әлеуметтік көмек көрсету тәртібі</w:t>
      </w:r>
    </w:p>
    <w:bookmarkEnd w:id="34"/>
    <w:bookmarkStart w:name="z53" w:id="35"/>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Сарыкөл ауданы мәслихатының 05.05.2023 </w:t>
      </w:r>
      <w:r>
        <w:rPr>
          <w:rFonts w:ascii="Times New Roman"/>
          <w:b w:val="false"/>
          <w:i w:val="false"/>
          <w:color w:val="000000"/>
          <w:sz w:val="28"/>
        </w:rPr>
        <w:t>№ 28</w:t>
      </w:r>
      <w:r>
        <w:rPr>
          <w:rFonts w:ascii="Times New Roman"/>
          <w:b w:val="false"/>
          <w:i w:val="false"/>
          <w:color w:val="ff0000"/>
          <w:sz w:val="28"/>
        </w:rPr>
        <w:t xml:space="preserve"> шешімімен (алғаш рет ресми жарияланғаннан кейін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13. Ай сайынғы әлеуметтік көмекті алу үшін:</w:t>
      </w:r>
    </w:p>
    <w:bookmarkEnd w:id="36"/>
    <w:bookmarkStart w:name="z55" w:id="3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мынадай құжаттармен:</w:t>
      </w:r>
    </w:p>
    <w:bookmarkEnd w:id="37"/>
    <w:bookmarkStart w:name="z56" w:id="38"/>
    <w:p>
      <w:pPr>
        <w:spacing w:after="0"/>
        <w:ind w:left="0"/>
        <w:jc w:val="both"/>
      </w:pPr>
      <w:r>
        <w:rPr>
          <w:rFonts w:ascii="Times New Roman"/>
          <w:b w:val="false"/>
          <w:i w:val="false"/>
          <w:color w:val="000000"/>
          <w:sz w:val="28"/>
        </w:rPr>
        <w:t>
      1) жеке басын куәландыратын құжатпен;</w:t>
      </w:r>
    </w:p>
    <w:bookmarkEnd w:id="38"/>
    <w:bookmarkStart w:name="z57" w:id="39"/>
    <w:p>
      <w:pPr>
        <w:spacing w:after="0"/>
        <w:ind w:left="0"/>
        <w:jc w:val="both"/>
      </w:pPr>
      <w:r>
        <w:rPr>
          <w:rFonts w:ascii="Times New Roman"/>
          <w:b w:val="false"/>
          <w:i w:val="false"/>
          <w:color w:val="000000"/>
          <w:sz w:val="28"/>
        </w:rPr>
        <w:t>
      2) өтініш берушінің әлеуметтік мәртебесін растайтын құжатпен қоса өтініш береді;</w:t>
      </w:r>
    </w:p>
    <w:bookmarkEnd w:id="39"/>
    <w:bookmarkStart w:name="z58" w:id="4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өкілдері мынадай құжаттармен:</w:t>
      </w:r>
    </w:p>
    <w:bookmarkEnd w:id="40"/>
    <w:bookmarkStart w:name="z59" w:id="41"/>
    <w:p>
      <w:pPr>
        <w:spacing w:after="0"/>
        <w:ind w:left="0"/>
        <w:jc w:val="both"/>
      </w:pPr>
      <w:r>
        <w:rPr>
          <w:rFonts w:ascii="Times New Roman"/>
          <w:b w:val="false"/>
          <w:i w:val="false"/>
          <w:color w:val="000000"/>
          <w:sz w:val="28"/>
        </w:rPr>
        <w:t>
      1) жеке басын куәландыратын құжатпен;</w:t>
      </w:r>
    </w:p>
    <w:bookmarkEnd w:id="41"/>
    <w:bookmarkStart w:name="z60" w:id="42"/>
    <w:p>
      <w:pPr>
        <w:spacing w:after="0"/>
        <w:ind w:left="0"/>
        <w:jc w:val="both"/>
      </w:pPr>
      <w:r>
        <w:rPr>
          <w:rFonts w:ascii="Times New Roman"/>
          <w:b w:val="false"/>
          <w:i w:val="false"/>
          <w:color w:val="000000"/>
          <w:sz w:val="28"/>
        </w:rPr>
        <w:t>
      2) адамның иммун тапшылығы вирусы ауруын растайтын құжатпен қоса өтініш береді.</w:t>
      </w:r>
    </w:p>
    <w:bookmarkEnd w:id="42"/>
    <w:bookmarkStart w:name="z61" w:id="43"/>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орган әкіміне өтінішке қоса мынадай құжаттарды:</w:t>
      </w:r>
    </w:p>
    <w:bookmarkEnd w:id="43"/>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 екінші абзацында, 7-тармағының 9), 10)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Start w:name="z62"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 дәрігер растаған ағымдағы жылға ұсыныстары бар медициналық үзіндінің көшірмесін және кассалық және/немесе тауар чекті ұсынады.</w:t>
      </w:r>
    </w:p>
    <w:bookmarkEnd w:id="44"/>
    <w:bookmarkStart w:name="z63"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тұру фактісін және жол жүру құнын растаған құжаттарды ұсынады.</w:t>
      </w:r>
    </w:p>
    <w:bookmarkEnd w:id="45"/>
    <w:bookmarkStart w:name="z64" w:id="4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Сарыкөл ауданы мәслихатының 05.05.2023 </w:t>
      </w:r>
      <w:r>
        <w:rPr>
          <w:rFonts w:ascii="Times New Roman"/>
          <w:b w:val="false"/>
          <w:i w:val="false"/>
          <w:color w:val="000000"/>
          <w:sz w:val="28"/>
        </w:rPr>
        <w:t>№ 28</w:t>
      </w:r>
      <w:r>
        <w:rPr>
          <w:rFonts w:ascii="Times New Roman"/>
          <w:b w:val="false"/>
          <w:i w:val="false"/>
          <w:color w:val="ff0000"/>
          <w:sz w:val="28"/>
        </w:rPr>
        <w:t xml:space="preserve"> шешімімен (алғаш рет ресми жарияланғаннан кейін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47"/>
    <w:bookmarkStart w:name="z67" w:id="48"/>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8"/>
    <w:bookmarkStart w:name="z68" w:id="49"/>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49"/>
    <w:bookmarkStart w:name="z69" w:id="5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0"/>
    <w:bookmarkStart w:name="z70" w:id="51"/>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1"/>
    <w:bookmarkStart w:name="z71" w:id="52"/>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2"/>
    <w:bookmarkStart w:name="z72" w:id="53"/>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3"/>
    <w:bookmarkStart w:name="z73" w:id="54"/>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4"/>
    <w:bookmarkStart w:name="z74" w:id="55"/>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5"/>
    <w:bookmarkStart w:name="z75" w:id="5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6"/>
    <w:bookmarkStart w:name="z76" w:id="57"/>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7"/>
    <w:bookmarkStart w:name="z77" w:id="58"/>
    <w:p>
      <w:pPr>
        <w:spacing w:after="0"/>
        <w:ind w:left="0"/>
        <w:jc w:val="both"/>
      </w:pPr>
      <w:r>
        <w:rPr>
          <w:rFonts w:ascii="Times New Roman"/>
          <w:b w:val="false"/>
          <w:i w:val="false"/>
          <w:color w:val="000000"/>
          <w:sz w:val="28"/>
        </w:rPr>
        <w:t>
      24. Әлеуметтік көмек көрсетуден бас тарту:</w:t>
      </w:r>
    </w:p>
    <w:bookmarkEnd w:id="58"/>
    <w:bookmarkStart w:name="z78" w:id="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9"/>
    <w:bookmarkStart w:name="z79" w:id="6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0"/>
    <w:bookmarkStart w:name="z80" w:id="6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1"/>
    <w:bookmarkStart w:name="z81" w:id="62"/>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2"/>
    <w:bookmarkStart w:name="z82" w:id="63"/>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3"/>
    <w:bookmarkStart w:name="z83" w:id="64"/>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64"/>
    <w:bookmarkStart w:name="z84" w:id="65"/>
    <w:p>
      <w:pPr>
        <w:spacing w:after="0"/>
        <w:ind w:left="0"/>
        <w:jc w:val="both"/>
      </w:pPr>
      <w:r>
        <w:rPr>
          <w:rFonts w:ascii="Times New Roman"/>
          <w:b w:val="false"/>
          <w:i w:val="false"/>
          <w:color w:val="000000"/>
          <w:sz w:val="28"/>
        </w:rPr>
        <w:t>
      27. Әлеуметтік көмек:</w:t>
      </w:r>
    </w:p>
    <w:bookmarkEnd w:id="65"/>
    <w:bookmarkStart w:name="z85" w:id="66"/>
    <w:p>
      <w:pPr>
        <w:spacing w:after="0"/>
        <w:ind w:left="0"/>
        <w:jc w:val="both"/>
      </w:pPr>
      <w:r>
        <w:rPr>
          <w:rFonts w:ascii="Times New Roman"/>
          <w:b w:val="false"/>
          <w:i w:val="false"/>
          <w:color w:val="000000"/>
          <w:sz w:val="28"/>
        </w:rPr>
        <w:t>
      1) алушы қайтыс болған;</w:t>
      </w:r>
    </w:p>
    <w:bookmarkEnd w:id="66"/>
    <w:bookmarkStart w:name="z86" w:id="6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7"/>
    <w:bookmarkStart w:name="z87" w:id="6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8"/>
    <w:bookmarkStart w:name="z88" w:id="6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9"/>
    <w:bookmarkStart w:name="z89" w:id="7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0"/>
    <w:bookmarkStart w:name="z90" w:id="7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1"/>
    <w:bookmarkStart w:name="z91" w:id="72"/>
    <w:p>
      <w:pPr>
        <w:spacing w:after="0"/>
        <w:ind w:left="0"/>
        <w:jc w:val="left"/>
      </w:pPr>
      <w:r>
        <w:rPr>
          <w:rFonts w:ascii="Times New Roman"/>
          <w:b/>
          <w:i w:val="false"/>
          <w:color w:val="000000"/>
        </w:rPr>
        <w:t xml:space="preserve"> 5. Қорытынды ереже</w:t>
      </w:r>
    </w:p>
    <w:bookmarkEnd w:id="72"/>
    <w:bookmarkStart w:name="z92" w:id="7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7 желтоқсандағы</w:t>
            </w:r>
            <w:r>
              <w:br/>
            </w:r>
            <w:r>
              <w:rPr>
                <w:rFonts w:ascii="Times New Roman"/>
                <w:b w:val="false"/>
                <w:i w:val="false"/>
                <w:color w:val="000000"/>
                <w:sz w:val="20"/>
              </w:rPr>
              <w:t>№ 390 шешіміне</w:t>
            </w:r>
            <w:r>
              <w:br/>
            </w:r>
            <w:r>
              <w:rPr>
                <w:rFonts w:ascii="Times New Roman"/>
                <w:b w:val="false"/>
                <w:i w:val="false"/>
                <w:color w:val="000000"/>
                <w:sz w:val="20"/>
              </w:rPr>
              <w:t>қосымша</w:t>
            </w:r>
          </w:p>
        </w:tc>
      </w:tr>
    </w:tbl>
    <w:bookmarkStart w:name="z94" w:id="74"/>
    <w:p>
      <w:pPr>
        <w:spacing w:after="0"/>
        <w:ind w:left="0"/>
        <w:jc w:val="left"/>
      </w:pPr>
      <w:r>
        <w:rPr>
          <w:rFonts w:ascii="Times New Roman"/>
          <w:b/>
          <w:i w:val="false"/>
          <w:color w:val="000000"/>
        </w:rPr>
        <w:t xml:space="preserve"> Сарыкөл аудандық мәслихатының күші жойылған кейбір шешімдерінің тізбесі</w:t>
      </w:r>
    </w:p>
    <w:bookmarkEnd w:id="74"/>
    <w:bookmarkStart w:name="z95" w:id="75"/>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7 қыркүйектегі № 50 </w:t>
      </w:r>
      <w:r>
        <w:rPr>
          <w:rFonts w:ascii="Times New Roman"/>
          <w:b w:val="false"/>
          <w:i w:val="false"/>
          <w:color w:val="000000"/>
          <w:sz w:val="28"/>
        </w:rPr>
        <w:t>шешімі</w:t>
      </w:r>
      <w:r>
        <w:rPr>
          <w:rFonts w:ascii="Times New Roman"/>
          <w:b w:val="false"/>
          <w:i w:val="false"/>
          <w:color w:val="000000"/>
          <w:sz w:val="28"/>
        </w:rPr>
        <w:t xml:space="preserve"> (2016 жылғы 6 қазанда "Курьер Казахстана" газетінде жарияланған, Нормативтік құқықтық актілерді мемлекеттік тіркеу тізілімінде № 6628 болып тіркелген);</w:t>
      </w:r>
    </w:p>
    <w:bookmarkEnd w:id="75"/>
    <w:bookmarkStart w:name="z96" w:id="76"/>
    <w:p>
      <w:pPr>
        <w:spacing w:after="0"/>
        <w:ind w:left="0"/>
        <w:jc w:val="both"/>
      </w:pPr>
      <w:r>
        <w:rPr>
          <w:rFonts w:ascii="Times New Roman"/>
          <w:b w:val="false"/>
          <w:i w:val="false"/>
          <w:color w:val="000000"/>
          <w:sz w:val="28"/>
        </w:rPr>
        <w:t xml:space="preserve">
      2) Сарыкөл аудандық мәслихатының "Мәслихаттың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2017 жылғы 3 мамырдағы № 93 </w:t>
      </w:r>
      <w:r>
        <w:rPr>
          <w:rFonts w:ascii="Times New Roman"/>
          <w:b w:val="false"/>
          <w:i w:val="false"/>
          <w:color w:val="000000"/>
          <w:sz w:val="28"/>
        </w:rPr>
        <w:t>шешімі</w:t>
      </w:r>
      <w:r>
        <w:rPr>
          <w:rFonts w:ascii="Times New Roman"/>
          <w:b w:val="false"/>
          <w:i w:val="false"/>
          <w:color w:val="000000"/>
          <w:sz w:val="28"/>
        </w:rPr>
        <w:t xml:space="preserve"> (2017 жылғы 31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7063 болып тіркелген);</w:t>
      </w:r>
    </w:p>
    <w:bookmarkEnd w:id="76"/>
    <w:bookmarkStart w:name="z97" w:id="77"/>
    <w:p>
      <w:pPr>
        <w:spacing w:after="0"/>
        <w:ind w:left="0"/>
        <w:jc w:val="both"/>
      </w:pPr>
      <w:r>
        <w:rPr>
          <w:rFonts w:ascii="Times New Roman"/>
          <w:b w:val="false"/>
          <w:i w:val="false"/>
          <w:color w:val="000000"/>
          <w:sz w:val="28"/>
        </w:rPr>
        <w:t xml:space="preserve">
      3) Сарыкөл аудандық мәслихатының "Мәслихаттың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6 мамырдағы № 258 </w:t>
      </w:r>
      <w:r>
        <w:rPr>
          <w:rFonts w:ascii="Times New Roman"/>
          <w:b w:val="false"/>
          <w:i w:val="false"/>
          <w:color w:val="000000"/>
          <w:sz w:val="28"/>
        </w:rPr>
        <w:t>шешімі</w:t>
      </w:r>
      <w:r>
        <w:rPr>
          <w:rFonts w:ascii="Times New Roman"/>
          <w:b w:val="false"/>
          <w:i w:val="false"/>
          <w:color w:val="000000"/>
          <w:sz w:val="28"/>
        </w:rPr>
        <w:t xml:space="preserve"> (2019 жылғы 16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8427 болып тіркелген);</w:t>
      </w:r>
    </w:p>
    <w:bookmarkEnd w:id="77"/>
    <w:bookmarkStart w:name="z98" w:id="78"/>
    <w:p>
      <w:pPr>
        <w:spacing w:after="0"/>
        <w:ind w:left="0"/>
        <w:jc w:val="both"/>
      </w:pPr>
      <w:r>
        <w:rPr>
          <w:rFonts w:ascii="Times New Roman"/>
          <w:b w:val="false"/>
          <w:i w:val="false"/>
          <w:color w:val="000000"/>
          <w:sz w:val="28"/>
        </w:rPr>
        <w:t xml:space="preserve">
      4) Сарыкөл аудандық мәслихатының "Мәслихаттың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10 маусымдағы № 267 </w:t>
      </w:r>
      <w:r>
        <w:rPr>
          <w:rFonts w:ascii="Times New Roman"/>
          <w:b w:val="false"/>
          <w:i w:val="false"/>
          <w:color w:val="000000"/>
          <w:sz w:val="28"/>
        </w:rPr>
        <w:t>шешімі</w:t>
      </w:r>
      <w:r>
        <w:rPr>
          <w:rFonts w:ascii="Times New Roman"/>
          <w:b w:val="false"/>
          <w:i w:val="false"/>
          <w:color w:val="000000"/>
          <w:sz w:val="28"/>
        </w:rPr>
        <w:t xml:space="preserve"> (2019 жылғы 13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8519 болып тіркелген);</w:t>
      </w:r>
    </w:p>
    <w:bookmarkEnd w:id="78"/>
    <w:bookmarkStart w:name="z99" w:id="79"/>
    <w:p>
      <w:pPr>
        <w:spacing w:after="0"/>
        <w:ind w:left="0"/>
        <w:jc w:val="both"/>
      </w:pPr>
      <w:r>
        <w:rPr>
          <w:rFonts w:ascii="Times New Roman"/>
          <w:b w:val="false"/>
          <w:i w:val="false"/>
          <w:color w:val="000000"/>
          <w:sz w:val="28"/>
        </w:rPr>
        <w:t xml:space="preserve">
      5) Сарыкөл аудандық мәслихатының "Сарыкөл аудандық мәслихатының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6 ақпандағы № 320 </w:t>
      </w:r>
      <w:r>
        <w:rPr>
          <w:rFonts w:ascii="Times New Roman"/>
          <w:b w:val="false"/>
          <w:i w:val="false"/>
          <w:color w:val="000000"/>
          <w:sz w:val="28"/>
        </w:rPr>
        <w:t>шешімі</w:t>
      </w:r>
      <w:r>
        <w:rPr>
          <w:rFonts w:ascii="Times New Roman"/>
          <w:b w:val="false"/>
          <w:i w:val="false"/>
          <w:color w:val="000000"/>
          <w:sz w:val="28"/>
        </w:rPr>
        <w:t xml:space="preserve"> (2020 жылғы 13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8958 болып тіркелген);</w:t>
      </w:r>
    </w:p>
    <w:bookmarkEnd w:id="79"/>
    <w:bookmarkStart w:name="z100" w:id="80"/>
    <w:p>
      <w:pPr>
        <w:spacing w:after="0"/>
        <w:ind w:left="0"/>
        <w:jc w:val="both"/>
      </w:pPr>
      <w:r>
        <w:rPr>
          <w:rFonts w:ascii="Times New Roman"/>
          <w:b w:val="false"/>
          <w:i w:val="false"/>
          <w:color w:val="000000"/>
          <w:sz w:val="28"/>
        </w:rPr>
        <w:t xml:space="preserve">
      6) Сарыкөл аудандық мәслихатының "Сарыкөл аудандық мәслихатының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15 сәуірдегі № 329 </w:t>
      </w:r>
      <w:r>
        <w:rPr>
          <w:rFonts w:ascii="Times New Roman"/>
          <w:b w:val="false"/>
          <w:i w:val="false"/>
          <w:color w:val="000000"/>
          <w:sz w:val="28"/>
        </w:rPr>
        <w:t>шешімі</w:t>
      </w:r>
      <w:r>
        <w:rPr>
          <w:rFonts w:ascii="Times New Roman"/>
          <w:b w:val="false"/>
          <w:i w:val="false"/>
          <w:color w:val="000000"/>
          <w:sz w:val="28"/>
        </w:rPr>
        <w:t xml:space="preserve"> (2020 жылғы 17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9139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