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e24" w14:textId="794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27 қаңтардағы № 317 "Қостанай облысы Сарыкөл ауданы кентінің, ауылдары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30 қарашадағы № 379 шешімі. Қостанай облысының Әділет департаментінде 2020 жылғы 4 желтоқсанда № 9607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кентінің, ауылдары мен ауылдық округтерінің 2020-2022 жылдарға арналған бюджеттері туралы" 2020 жылғы 27 қаңтардағы № 317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8923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264 107,7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47 419,4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216 688,3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455 616,8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-191 509,1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191 509,1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182 002,2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9 506,9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Сарыкөл ауданы Барвиновка ауылының 2020-2022 жылдарға арналған бюджеті тиісінше 5, 6 және 7-қосымшаларға сәйкес, оның ішінде 2020 жылға мынадай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13 464,0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3 125,0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10 339,0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13 464,0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Сарыкөл ауданы Златоуст ауылының 2020-2022 жылдарға арналған бюджеті тиісінше 8, 9 және 10-қосымшаларға сәйкес, оның ішінде 2020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15 432,0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1 284,0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14 148,0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17 218,2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-1 786,2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1 786,2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1 786,2 мың теңге.";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Сарыкөл ауданы Веселоподол ауылдық округінің 2020-2022 жылдарға арналған бюджеті тиісінше 11, 12 және 13-қосымшаларға сәйкес, оның ішінде 2020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21 685,0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1 148,0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20 537,0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21 851,6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166,6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Сарыкөл ауданының Комсомол ауылдық округінің 2020-2022 жылдарға арналған бюджеті тиісінше 14, 15 және 16-қосымшаларға сәйкес, оның ішінде 2020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41 580,0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2 212,0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39 368,0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Комсомол ауылдық округінің бюджетінде аудандық бюджеттен берілетін субвенциялардың көлемі 32 082,0 мың теңге сомасында көзделгені ескерілсін.";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Сарыкөл ауданы Севастополь ауылдық округінің 2020-2022 жылдарға арналған бюджеті тиісінше 24, 25 және 26-қосымшаларға сәйкес, оның ішінде 2020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14 206,0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1 566,0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12 640,0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14 923,1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-717,1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717,1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717,1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Сарыкөл ауданы Сорочин ауылдық округінің 2020-2022 жылдарға арналған бюджеті тиісінше 33, 34 және 35-қосымшаларға сәйкес, оның ішінде 2020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24 757,0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3 441,0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21 316,0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25 322,2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-565,2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565,2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төрайымы, 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2020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2020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2020 жылға арналған бюджетi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қүрделі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2020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2020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