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6f72" w14:textId="de56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27 қаңтардағы № 317 "Қостанай облысы Сарыкөл ауданы кентінің, ауылдары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2020 жылғы 16 қазандағы № 367 шешімі. Қостанай облысының Әділет департаментінде 2020 жылғы 19 қазанда № 9498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2020 жылғы 27 қаңтардағы № 317 "Қостанай облысы Сарыкөл ауданы кентінің, ауылдары мен ауылдық округтерінің 2020-2022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8923 болып тіркелген)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2020-2022 жылдарға арналған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248 101,5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52 610,0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195 491,5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439 610,6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-191 509,1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191 509,1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182 002,2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9 506,9 мың теңге.";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Сарыкөл ауданы Барвиновка ауылының 2020-2022 жылдарға арналған бюджеті тиісінше 5, 6 және 7-қосымшаларға сәйкес, оның ішінде 2020 жылға мынадай көлемдерде бекітілсін: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14 072,0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3 733,0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10 339,0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14 072,0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Сарыкөл ауданы Златоуст ауылының 2020-2022 жылдарға арналған бюджеті тиісінше 8, 9 және 10-қосымшаларға сәйкес, оның ішінде 2020 жылға мынадай көлемдерде бекітілсін: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15 901,0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1 753,0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14 148,0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17 687,2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1 786,2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1 786,2 мың теңге.";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Сарыкөл ауданы Веселоподол ауылдық округінің 2020-2022 жылдарға арналған бюджеті тиісінше 11, 12 және 13-қосымшаларға сәйкес, оның ішінде 2020 жылға мынадай көлемдерде бекітілсін: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21 940,0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1 403,0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20 537,0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22 106,6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-166,6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166,6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166,6 мың теңге.";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Сарыкөл ауданының Комсомол ауылдық округінің 2020-2022 жылдарға арналған бюджеті тиісінше 14, 15 және 16-қосымшаларға сәйкес, оның ішінде 2020 жылға мынадай көлемдерде бекітілсін: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50 888 мың теңге, оның ішінде: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2 823,0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48 065,0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50 888,0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2020 жылға арналған Комсомол ауылдық округінің бюджетінде аудандық бюджеттен берілетін субвенциялардың көлемі 39 952,0 мың теңге сомасында көзделгені ескерілсін.";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Сарыкөл ауданы Большие Дубравы ауылының 2020-2022 жылдарға арналған бюджеті тиісінше 18, 19 және 20-қосымшаларға сәйкес, оның ішінде 2020 жылға мынадай көлемдерде бекітілсін: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16 366,0 мың теңге, оның ішінде: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1 979,0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14 387,0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16 478,2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-112,2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112,2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112,2 мың теңге.";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Сарыкөл ауданы Маяк ауылының 2020-2022 жылдарға арналған бюджеті тиісінше 21, 22 және 23-қосымшаларға сәйкес, оның ішінде 2020 жылға мынадай көлемдерде бекітілсін: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18 097,0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1 529,0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16 568,0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18 790,6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693,6 мың теңге.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қолданылатын бюджеттік қаржы қалдығы - 693,6 мың теңге.";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Сарыкөл ауданы Тағыл ауылдық округінің 2020-2022 жылдарға арналған бюджеті тиісінше 27, 28 және 29-қосымшаларға сәйкес, оның ішінде 2020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20 365,0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1 996,0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18 369,0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20 322,0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+59,0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27-қосымшасы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Сарыкөл ауданы Тимирязев ауылының 2020-2022 жылдарға арналған бюджеті тиісінше 30, 31 және 32-қосымшаларға сәйкес, оның ішінде 2020 жылға мынадай көлемдерде бекітілсін: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18 350,0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1 625,0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16 725,0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19 718,3 мың теңге;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1 368,3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1 368,3 мың теңге.";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Сарыкөл ауданы Сорочин ауылдық округінің 2020-2022 жылдарға арналған бюджеті тиісінше 33, 34 және 35-қосымшаларға сәйкес, оның ішінде 2020 жылға мынадай көлемдерде бекітілсін: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25 860,0 мың теңге, оның ішінде: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4 544,0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21 316,0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26 425,2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565,2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565,2 мың теңге.";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Сарыкөл ауданының Урожайное ауылының 2020-2022 жылдарға арналған бюджеті тиісінше 36, 37 және 38-қосымшаларға сәйкес, оның ішінде 2020 жылға мынадай көлемдерде бекітілсін: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14 840,0 мың теңге, оның ішінде: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766,0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14 074,0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15 350,7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510,7мың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510,7 мың теңге.";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2020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439 610,6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-191 509,1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8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 2020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оқушыларды мектепке дейін және қайтадан ақысыз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92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Златоуст ауылының 2020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19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Веселоподол ауылдық округі 2020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оқушыларды мектепке дейін және қайтадан ақысыз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19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ауданының Комсомол ауылдық округінің 2020 жылдарға арналған бюджетi туралы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қүрделі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 оқушыларды мектепке дейін және қайтадан ақысыз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0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 2020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0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 2020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 кесалынатынсалықтар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діабаттандыру мен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0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Тағыл ауылдық округінің 2020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1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Тимирязев ауылы 2020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bookmarkStart w:name="z213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аулдық округі 2020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25 860 ,0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"16"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36-қосымша</w:t>
            </w:r>
          </w:p>
        </w:tc>
      </w:tr>
    </w:tbl>
    <w:bookmarkStart w:name="z21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Урожайное ауылы 2020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15 350,7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