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2632a" w14:textId="58263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10 қаңтардағы № 309 "Сарыкөл ауданының 2020-2022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мәслихатының 2020 жылғы 21 тамыздағы № 352 шешімі. Қостанай облысының Әділет департаментінде 2020 жылғы 25 тамызда № 9403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Сарыкөл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"Сарыкөл ауданының 2020-2022 жылдарға арналған аудандық бюджетi туралы" 2020 жылғы 10 қаңтардағы № 309 </w:t>
      </w:r>
      <w:r>
        <w:rPr>
          <w:rFonts w:ascii="Times New Roman"/>
          <w:b w:val="false"/>
          <w:i w:val="false"/>
          <w:color w:val="000000"/>
          <w:sz w:val="28"/>
        </w:rPr>
        <w:t>шешiмiне</w:t>
      </w:r>
      <w:r>
        <w:rPr>
          <w:rFonts w:ascii="Times New Roman"/>
          <w:b w:val="false"/>
          <w:i w:val="false"/>
          <w:color w:val="000000"/>
          <w:sz w:val="28"/>
        </w:rPr>
        <w:t xml:space="preserve"> (2020 жылғы 16 қаңтарда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8878 болып тіркелген) мынадай өзгерiстер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Сарыкөл ауданының 2020-2022 жылдарға арналған аудандық бюджеті тиісінше 1, 2 және 3-қосымшаларға сәйкес, оның ішінде 2020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4 875 724,4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811 858,0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5 786,5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6 296,0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4 051 783,9 мың теңге;</w:t>
      </w:r>
    </w:p>
    <w:bookmarkEnd w:id="8"/>
    <w:bookmarkStart w:name="z13" w:id="9"/>
    <w:p>
      <w:pPr>
        <w:spacing w:after="0"/>
        <w:ind w:left="0"/>
        <w:jc w:val="both"/>
      </w:pPr>
      <w:r>
        <w:rPr>
          <w:rFonts w:ascii="Times New Roman"/>
          <w:b w:val="false"/>
          <w:i w:val="false"/>
          <w:color w:val="000000"/>
          <w:sz w:val="28"/>
        </w:rPr>
        <w:t>
      2) шығындар – 5 631 841,0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7 746,0 мың теңге, оның iшiнде:</w:t>
      </w:r>
    </w:p>
    <w:bookmarkEnd w:id="10"/>
    <w:bookmarkStart w:name="z15" w:id="11"/>
    <w:p>
      <w:pPr>
        <w:spacing w:after="0"/>
        <w:ind w:left="0"/>
        <w:jc w:val="both"/>
      </w:pPr>
      <w:r>
        <w:rPr>
          <w:rFonts w:ascii="Times New Roman"/>
          <w:b w:val="false"/>
          <w:i w:val="false"/>
          <w:color w:val="000000"/>
          <w:sz w:val="28"/>
        </w:rPr>
        <w:t>
      бюджеттiк кредиттер – 19 882,0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12 136,0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-763 862,6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763 862,6 мың теңге;</w:t>
      </w:r>
    </w:p>
    <w:bookmarkEnd w:id="15"/>
    <w:bookmarkStart w:name="z20" w:id="16"/>
    <w:p>
      <w:pPr>
        <w:spacing w:after="0"/>
        <w:ind w:left="0"/>
        <w:jc w:val="both"/>
      </w:pPr>
      <w:r>
        <w:rPr>
          <w:rFonts w:ascii="Times New Roman"/>
          <w:b w:val="false"/>
          <w:i w:val="false"/>
          <w:color w:val="000000"/>
          <w:sz w:val="28"/>
        </w:rPr>
        <w:t>
      қарыздар түсімі – 716 811,6 мың теңге;</w:t>
      </w:r>
    </w:p>
    <w:bookmarkEnd w:id="16"/>
    <w:bookmarkStart w:name="z21" w:id="17"/>
    <w:p>
      <w:pPr>
        <w:spacing w:after="0"/>
        <w:ind w:left="0"/>
        <w:jc w:val="both"/>
      </w:pPr>
      <w:r>
        <w:rPr>
          <w:rFonts w:ascii="Times New Roman"/>
          <w:b w:val="false"/>
          <w:i w:val="false"/>
          <w:color w:val="000000"/>
          <w:sz w:val="28"/>
        </w:rPr>
        <w:t>
      қарыздарды өтеу – 12 136,0 мың теңге;</w:t>
      </w:r>
    </w:p>
    <w:bookmarkEnd w:id="17"/>
    <w:bookmarkStart w:name="z22" w:id="18"/>
    <w:p>
      <w:pPr>
        <w:spacing w:after="0"/>
        <w:ind w:left="0"/>
        <w:jc w:val="both"/>
      </w:pPr>
      <w:r>
        <w:rPr>
          <w:rFonts w:ascii="Times New Roman"/>
          <w:b w:val="false"/>
          <w:i w:val="false"/>
          <w:color w:val="000000"/>
          <w:sz w:val="28"/>
        </w:rPr>
        <w:t>
      бюджет қаражатының пайдаланылатын қалдықтары – 59 187,0 мың теңге.";</w:t>
      </w:r>
    </w:p>
    <w:bookmarkEnd w:id="18"/>
    <w:bookmarkStart w:name="z23" w:id="1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9"/>
    <w:bookmarkStart w:name="z24" w:id="20"/>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Калкаев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Сарыкөл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Базарбаева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"21" тамыздағы</w:t>
            </w:r>
            <w:r>
              <w:br/>
            </w:r>
            <w:r>
              <w:rPr>
                <w:rFonts w:ascii="Times New Roman"/>
                <w:b w:val="false"/>
                <w:i w:val="false"/>
                <w:color w:val="000000"/>
                <w:sz w:val="20"/>
              </w:rPr>
              <w:t>№ 352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"10" қаңтардағы</w:t>
            </w:r>
            <w:r>
              <w:br/>
            </w:r>
            <w:r>
              <w:rPr>
                <w:rFonts w:ascii="Times New Roman"/>
                <w:b w:val="false"/>
                <w:i w:val="false"/>
                <w:color w:val="000000"/>
                <w:sz w:val="20"/>
              </w:rPr>
              <w:t>№ 309 шешіміне</w:t>
            </w:r>
            <w:r>
              <w:br/>
            </w:r>
            <w:r>
              <w:rPr>
                <w:rFonts w:ascii="Times New Roman"/>
                <w:b w:val="false"/>
                <w:i w:val="false"/>
                <w:color w:val="000000"/>
                <w:sz w:val="20"/>
              </w:rPr>
              <w:t>1-қосымша</w:t>
            </w:r>
          </w:p>
        </w:tc>
      </w:tr>
    </w:tbl>
    <w:bookmarkStart w:name="z29" w:id="21"/>
    <w:p>
      <w:pPr>
        <w:spacing w:after="0"/>
        <w:ind w:left="0"/>
        <w:jc w:val="left"/>
      </w:pPr>
      <w:r>
        <w:rPr>
          <w:rFonts w:ascii="Times New Roman"/>
          <w:b/>
          <w:i w:val="false"/>
          <w:color w:val="000000"/>
        </w:rPr>
        <w:t xml:space="preserve"> Сарыкөл ауданының 2020 жылға арналған бюджеті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4 875 724,4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4 051 783,9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4 051 783,8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4 051 783,8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5 631 841,0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195 132,9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қызмет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2 842 961,3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2 406 414,6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2 330 921,6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2 237 751,7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431 976,7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431 976,7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361 831,7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492 159,1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607 087,2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549 237,2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497 622,1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497 622,1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249 737,7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667 343,1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667 343,1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667 343,1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198 748,3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434 944,8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бюджеттіқ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-763 862,6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763 862,6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716 811,6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716 811,6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716 811,6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59 187,0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