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428d" w14:textId="63c4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2020 жылғы 28 мамырдағы № 110 қаулысы. Қостанай облысының Әділет департаментінде 2020 жылғы 1 маусымда № 9235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аудандық сайлау комиссиясымен бірлесіп (келісім бойынша)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ауданы әкімдігінің кейбір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"Сарыкөл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Сарыкөл ауданы әкімдігінің интернет – 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1226"/>
        <w:gridCol w:w="9018"/>
      </w:tblGrid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Барвиновка ауылы 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"Аманжол-Акро" жауапкершілігі шектеулі серіктестігі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Подол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Ананьевка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Златоуст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және Целинная көшелерінің қиылысындағы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дәрігерлік амбулатория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көшесіндегі № 1 үй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№ 3 үй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Вишневка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 Дубравы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Лесной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"Маякское" жауапкершілігі шектеулі серіктестігі ғимаратының жанындағы стенд 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Дубинка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Дубинка көшесіндегі № 34 үй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Крыловка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Сорочинка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Мелитополь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№ 14 үй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Островное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табиғи ресурстар және табиғат пайдалануды реттеу басқармасының "Урицкое орман шаруашылығы мекемесі"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Тагіл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Соналы негізгі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Ермаков бастауыш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Тимирязевка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Тимирязев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Чехов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Қаржы министрлігінің Мемлекеттік кірістер комитеті Қостанай облысы бойынша Мемлекеттік кірістер департаментінің Сарыкөл ауданы бойынша Мемлекеттік кірістер басқармасы" республикалық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әкімиятының Сарыкөл аудандық білім бөлімінің "Өнер мектебі" мемлекеттік коммуналдық қазыналық кәсіпорыны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 ауданы әкімдігінің білім бөлімінің № 1 Урицк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"Сарыкөл аудандық ауруханасы" коммуналдық мемлекеттік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кенті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"Сарыкөл агробизнес және құқық колледжі" коммуналдық мемлекеттік қазыналық кәсіпорны ғимаратының жанындағы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әкімдігінің күші жойылған кейбір қаулыларының тізбесі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Сарыкөл ауданы әкімдігінің "Сайлау алдындағы үгіт жүргізуге барлық кандидаттар үшін үгіттік баспа материалдарын орналастыру үшін орындарды белгілеу туралы" 2015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(2015 жылғы 16 сәуірде "Сарыкөл" аудандық газетінде жарияланған, Нормативтік құқықтық актілерді мемлекеттік тіркеу тізілімінде № 5493 болып тіркелген);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Сарыкөл ауданы әкімдігінің "Әкімдіктің 2015 жылғы 3 наурыздағы № 98 "Сайлау алдындағы үгіт жүргізуге барлық кандидаттар үшін үгіттік баспа материалдарын орналастыру үшін орындарды белгілеу туралы" қаулысына өзгеріс енгізу туралы" 2017 жылғы 5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(2017 жылғы 1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7135 болып тіркелген);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Сарыкөл ауданы әкімдігінің "Әкімдіктің 2015 жылғы 3 наурыздағы № 98 "Сайлау алдындағы үгіт жүргізуге барлық кандидаттар үшін үгіттік баспа материалдарын орналастыру үшін орындарды белгілеу туралы" қаулысына өзгерістер енгізу туралы" 2018 жылғы 28 мамырда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(2018 жылғы 29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7870 болып тіркелген).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