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567c" w14:textId="6335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Сарыкөл ауданы мәслихатының 2020 жылғы 29 қаңтардағы № 318 шешімі. Қостанай облысының Әділет департаментінде 2020 жылғы 3 ақпанда № 8944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Сарыкөл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Сарыкөл ауданы мәслихатының 30.12.2021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келесі шешімдердің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"Қостанай облысы Сарыкөл ауданы Сарыкөл кентінің жергілікті қоғамдастық жиналысының регламентін бекіту туралы" 2018 жылғы 31 мамырдағы </w:t>
      </w:r>
      <w:r>
        <w:rPr>
          <w:rFonts w:ascii="Times New Roman"/>
          <w:b w:val="false"/>
          <w:i w:val="false"/>
          <w:color w:val="000000"/>
          <w:sz w:val="28"/>
        </w:rPr>
        <w:t>№ 165</w:t>
      </w:r>
      <w:r>
        <w:rPr>
          <w:rFonts w:ascii="Times New Roman"/>
          <w:b w:val="false"/>
          <w:i w:val="false"/>
          <w:color w:val="000000"/>
          <w:sz w:val="28"/>
        </w:rPr>
        <w:t xml:space="preserve"> (2018 жылғы 21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7835 болып тіркелген);</w:t>
      </w:r>
    </w:p>
    <w:bookmarkEnd w:id="3"/>
    <w:bookmarkStart w:name="z8" w:id="4"/>
    <w:p>
      <w:pPr>
        <w:spacing w:after="0"/>
        <w:ind w:left="0"/>
        <w:jc w:val="both"/>
      </w:pPr>
      <w:r>
        <w:rPr>
          <w:rFonts w:ascii="Times New Roman"/>
          <w:b w:val="false"/>
          <w:i w:val="false"/>
          <w:color w:val="000000"/>
          <w:sz w:val="28"/>
        </w:rPr>
        <w:t xml:space="preserve">
      2) "Сарыкөл аудандық мәслихатының 2018 жылғы 31 мамырдағы № 165 "Қостанай облысы Сарыкөл ауданы Сарыкөл кентінің жергілікті қоғамдастық жиналысының регламентін бекіту туралы" шешіміне өзгеріс енгізу туралы" 2019 жылғы 5 қарашадағы </w:t>
      </w:r>
      <w:r>
        <w:rPr>
          <w:rFonts w:ascii="Times New Roman"/>
          <w:b w:val="false"/>
          <w:i w:val="false"/>
          <w:color w:val="000000"/>
          <w:sz w:val="28"/>
        </w:rPr>
        <w:t>№ 293</w:t>
      </w:r>
      <w:r>
        <w:rPr>
          <w:rFonts w:ascii="Times New Roman"/>
          <w:b w:val="false"/>
          <w:i w:val="false"/>
          <w:color w:val="000000"/>
          <w:sz w:val="28"/>
        </w:rPr>
        <w:t xml:space="preserve"> (2019 жылғы 16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8753 болып тіркелген).</w:t>
      </w:r>
    </w:p>
    <w:bookmarkEnd w:id="4"/>
    <w:bookmarkStart w:name="z9" w:id="5"/>
    <w:p>
      <w:pPr>
        <w:spacing w:after="0"/>
        <w:ind w:left="0"/>
        <w:jc w:val="both"/>
      </w:pPr>
      <w:r>
        <w:rPr>
          <w:rFonts w:ascii="Times New Roman"/>
          <w:b w:val="false"/>
          <w:i w:val="false"/>
          <w:color w:val="000000"/>
          <w:sz w:val="28"/>
        </w:rPr>
        <w:t>
      3. Осы шешім халық саны екі мың адамнан көп кент үшін 2018 жылғы 1 қаңтардан бастап және халық саны екі мың адам және одан аз ауылдар, ауылдық округтер үшін 2020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Жаугаштин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"29" қаңтардағы</w:t>
            </w:r>
            <w:r>
              <w:br/>
            </w:r>
            <w:r>
              <w:rPr>
                <w:rFonts w:ascii="Times New Roman"/>
                <w:b w:val="false"/>
                <w:i w:val="false"/>
                <w:color w:val="000000"/>
                <w:sz w:val="20"/>
              </w:rPr>
              <w:t>№ 318 шешімімен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Жергілікті қоғамдастық жиналысының регламенті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Сарыкөл ауданының ауылдары, кенті,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8"/>
    <w:bookmarkStart w:name="z16"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9"/>
    <w:bookmarkStart w:name="z17"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18"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19" w:id="12"/>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кент пен ауыл қызметінің мәселелері;</w:t>
      </w:r>
    </w:p>
    <w:bookmarkEnd w:id="13"/>
    <w:bookmarkStart w:name="z21" w:id="14"/>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аудандық мәслихат бекітеді.</w:t>
      </w:r>
    </w:p>
    <w:bookmarkEnd w:id="15"/>
    <w:bookmarkStart w:name="z76" w:id="1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 тармақпен толықтырылды - Қостанай облысы Сарыкөл ауданы мәслихатының 30.12.2021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1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 тармақпен толықтырылды - Қостанай облысы Сарыкөл ауданы мәслихатының 30.12.2021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18"/>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 тармақпен толықтырылды - Қостанай облысы Сарыкөл ауданы мәслихатының 30.12.2021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24"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кент,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 ауылдық округ бюджетін түзетуді келісу;</w:t>
      </w:r>
    </w:p>
    <w:p>
      <w:pPr>
        <w:spacing w:after="0"/>
        <w:ind w:left="0"/>
        <w:jc w:val="both"/>
      </w:pPr>
      <w:r>
        <w:rPr>
          <w:rFonts w:ascii="Times New Roman"/>
          <w:b w:val="false"/>
          <w:i w:val="false"/>
          <w:color w:val="000000"/>
          <w:sz w:val="28"/>
        </w:rPr>
        <w:t>
      кенттің, ауылдың, ауылдық округтің коммуналдық меншігін (жергілікті өзін-өзі басқарудың коммуналдық меншігін) басқару жөніндегі кент, ауыл, ауылдық округ аппаратының шешімдерін келісу;</w:t>
      </w:r>
    </w:p>
    <w:p>
      <w:pPr>
        <w:spacing w:after="0"/>
        <w:ind w:left="0"/>
        <w:jc w:val="both"/>
      </w:pPr>
      <w:r>
        <w:rPr>
          <w:rFonts w:ascii="Times New Roman"/>
          <w:b w:val="false"/>
          <w:i w:val="false"/>
          <w:color w:val="000000"/>
          <w:sz w:val="28"/>
        </w:rPr>
        <w:t>
      кент,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кент,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округтер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Сарыкөл ауданы мәслихатының 30.12.2021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Сарыкөл ауданы мәслихатының 17.04.2023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кент, ауылдар,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1"/>
    <w:bookmarkStart w:name="z34"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Сарыкөл ауданы мәслихатының 30.12.2021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Сарыкөл ауданы мәслихатының 17.09.2021 </w:t>
      </w:r>
      <w:r>
        <w:rPr>
          <w:rFonts w:ascii="Times New Roman"/>
          <w:b w:val="false"/>
          <w:i w:val="false"/>
          <w:color w:val="000000"/>
          <w:sz w:val="28"/>
        </w:rPr>
        <w:t>№ 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Сарыкөл ауданы мәслихатының 30.12.2021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42"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43"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4"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5" w:id="28"/>
    <w:p>
      <w:pPr>
        <w:spacing w:after="0"/>
        <w:ind w:left="0"/>
        <w:jc w:val="both"/>
      </w:pPr>
      <w:r>
        <w:rPr>
          <w:rFonts w:ascii="Times New Roman"/>
          <w:b w:val="false"/>
          <w:i w:val="false"/>
          <w:color w:val="000000"/>
          <w:sz w:val="28"/>
        </w:rPr>
        <w:t>
      9. Жиналыстың күн тәртібін ауылдар, кент, ауылдық округтер әкімінің аппараты жиналыс мүшелері, тиісті аумақтың әкімі енгізген ұсыныстар негізінде қалыптастырады.</w:t>
      </w:r>
    </w:p>
    <w:bookmarkEnd w:id="28"/>
    <w:bookmarkStart w:name="z46"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7"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8"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9"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50"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мәслихатының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Сарыкөл ауданы мәслихатының 30.12.2021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53"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4"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5"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6"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57"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9"/>
    <w:bookmarkStart w:name="z25" w:id="4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0"/>
    <w:bookmarkStart w:name="z26" w:id="41"/>
    <w:p>
      <w:pPr>
        <w:spacing w:after="0"/>
        <w:ind w:left="0"/>
        <w:jc w:val="both"/>
      </w:pPr>
      <w:r>
        <w:rPr>
          <w:rFonts w:ascii="Times New Roman"/>
          <w:b w:val="false"/>
          <w:i w:val="false"/>
          <w:color w:val="000000"/>
          <w:sz w:val="28"/>
        </w:rPr>
        <w:t>
      Жиналыстың шешімі хаттамамен ресімделеді, онда:</w:t>
      </w:r>
    </w:p>
    <w:bookmarkEnd w:id="41"/>
    <w:bookmarkStart w:name="z27" w:id="42"/>
    <w:p>
      <w:pPr>
        <w:spacing w:after="0"/>
        <w:ind w:left="0"/>
        <w:jc w:val="both"/>
      </w:pPr>
      <w:r>
        <w:rPr>
          <w:rFonts w:ascii="Times New Roman"/>
          <w:b w:val="false"/>
          <w:i w:val="false"/>
          <w:color w:val="000000"/>
          <w:sz w:val="28"/>
        </w:rPr>
        <w:t>
      1) жиналыстың өткізілген күні мен орны;</w:t>
      </w:r>
    </w:p>
    <w:bookmarkEnd w:id="42"/>
    <w:bookmarkStart w:name="z28" w:id="43"/>
    <w:p>
      <w:pPr>
        <w:spacing w:after="0"/>
        <w:ind w:left="0"/>
        <w:jc w:val="both"/>
      </w:pPr>
      <w:r>
        <w:rPr>
          <w:rFonts w:ascii="Times New Roman"/>
          <w:b w:val="false"/>
          <w:i w:val="false"/>
          <w:color w:val="000000"/>
          <w:sz w:val="28"/>
        </w:rPr>
        <w:t>
      2) жиналыс мүшелерінің саны және тізімі;</w:t>
      </w:r>
    </w:p>
    <w:bookmarkEnd w:id="43"/>
    <w:bookmarkStart w:name="z29" w:id="4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4"/>
    <w:bookmarkStart w:name="z30" w:id="4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5"/>
    <w:bookmarkStart w:name="z31" w:id="4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6"/>
    <w:bookmarkStart w:name="z32" w:id="4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ауыл, ауылдық округ әкіміне беріледі.</w:t>
      </w:r>
    </w:p>
    <w:bookmarkEnd w:id="47"/>
    <w:bookmarkStart w:name="z33" w:id="48"/>
    <w:p>
      <w:pPr>
        <w:spacing w:after="0"/>
        <w:ind w:left="0"/>
        <w:jc w:val="both"/>
      </w:pPr>
      <w:r>
        <w:rPr>
          <w:rFonts w:ascii="Times New Roman"/>
          <w:b w:val="false"/>
          <w:i w:val="false"/>
          <w:color w:val="000000"/>
          <w:sz w:val="28"/>
        </w:rPr>
        <w:t>
      Ауылдар, кент, ауылдық округтер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Сарыкөл ауданы мәслихатының 17.09.2021 </w:t>
      </w:r>
      <w:r>
        <w:rPr>
          <w:rFonts w:ascii="Times New Roman"/>
          <w:b w:val="false"/>
          <w:i w:val="false"/>
          <w:color w:val="000000"/>
          <w:sz w:val="28"/>
        </w:rPr>
        <w:t>№ 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Сарыкөл ауданы мәслихатының 30.12.2021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Жиналыс қабылдаған шешімдерді кент, ауыл, ауылдық округ әкімі қарайды және кент, ауыл, ауылдық округ әкімінің аппараты бес жұмыс күнінен аспайтын мерзімде жиналыс мүшелеріне жеткізеді.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Сарыкөл ауданы мәслихатының 30.12.2021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50"/>
    <w:p>
      <w:pPr>
        <w:spacing w:after="0"/>
        <w:ind w:left="0"/>
        <w:jc w:val="both"/>
      </w:pPr>
      <w:r>
        <w:rPr>
          <w:rFonts w:ascii="Times New Roman"/>
          <w:b w:val="false"/>
          <w:i w:val="false"/>
          <w:color w:val="000000"/>
          <w:sz w:val="28"/>
        </w:rPr>
        <w:t>
      Кент, ауыл,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Кент, ауыл, ауылдық округ әкімі екі жұмыс күні ішінде жоғары тұрған әкімнің және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Жоғары тұрған әкім, аудандық мәслихатының таяудағы отырысында кент, ауыл, ауылдық округ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Сарыкөл ауданы мәслихатының 30.12.2021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ауылдар, кент, ауылдық округтер әкімдері мақұлдаған шешімдердің орындалуын қамтамасыз етеді.</w:t>
      </w:r>
    </w:p>
    <w:bookmarkEnd w:id="51"/>
    <w:bookmarkStart w:name="z71" w:id="52"/>
    <w:p>
      <w:pPr>
        <w:spacing w:after="0"/>
        <w:ind w:left="0"/>
        <w:jc w:val="both"/>
      </w:pPr>
      <w:r>
        <w:rPr>
          <w:rFonts w:ascii="Times New Roman"/>
          <w:b w:val="false"/>
          <w:i w:val="false"/>
          <w:color w:val="000000"/>
          <w:sz w:val="28"/>
        </w:rPr>
        <w:t>
      16. Жиналысты шақыруда қабылданған шешімдерді ауылдар, кент, ауылдық округтер әкімінің аппараты бұқаралық ақпарат құралдары арқылы немесе өзге де тәсілдермен таратады.</w:t>
      </w:r>
    </w:p>
    <w:bookmarkEnd w:id="52"/>
    <w:bookmarkStart w:name="z72" w:id="5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3"/>
    <w:bookmarkStart w:name="z73" w:id="5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4"/>
    <w:bookmarkStart w:name="z74" w:id="5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5"/>
    <w:bookmarkStart w:name="z75" w:id="5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