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e655" w14:textId="fa6e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кентінің, ауылдары мен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27 қаңтардағы № 317 шешімі. Қостанай облысының Әділет департаментінде 2020 жылғы 28 қаңтарда № 8923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Сарыкөл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264 107,7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47 419,4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216 688,3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455 616,8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-191 509,1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191 509,1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182 002,2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9 506,9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Сарыкөл кентінің бюджетінде аудандық бюджеттен берілетін субвенциялар көлемі 160 020,0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Сарыкөл кентінің бюджетінде аудандық бюджетке бюджеттік алып қоюлар көлемдері көзделмегені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Сарыкөл кентінің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Сарыкөл ауданы Барвиновка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13 464,0 мың теңге, 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3 125,0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10 339,0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13 464,0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Барвиновка ауылының бюджетінде аудандық бюджеттен берілетін субвенциялар көлемі 10 339,0 мың теңге сомасында көзделгені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Барвиновка ауылының бюджетінде аудандық бюджетке бюджеттік алып қоюлар көлемдері көзделмегені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ауданы Златоуст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15 432,0 мың теңге, оның ішінде: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1 284,0 мың теңге;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14 148,0 мың теңге;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17 218,2 мың теңге;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1 786,2 мың теңге;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1 786,2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Златоуст ауылының бюджетінде аудандық бюджеттен берілетін субвенциялардың көлемі 8 773,0 мың теңге сомасында көзделгені ескерілсін.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Златоуст ауылының бюджетінде аудандық бюджетке бюджеттік алып қоюлардың көлемдері көзделмегені ескерілсін.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ауданы Веселоподол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21 685,0 мың теңге, оның ішінде: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1 148,0 мың теңге;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20 537,0 мың теңге;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21 851,6 мың теңге;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-166,6 мың теңге;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166,6 мың теңге;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166,6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Веселоподол ауылдық округінің бюджетінде аудандық бюджеттен берілетін субвенциялар көлемі 15 162,0 мың теңге сомасында көзделгені ескерілсін.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жылға арналған Веселоподол ауылдық округінің бюджетінде аудандық бюджетке бюджеттік алып қоюлардың көлемдері көзделмегені ескерілсін.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Сарыкөл ауданы Комсомол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41 580,0 мың теңге, оның ішінде: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2 212,0 мың теңге;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39 368,0 мың теңге;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41 580,0 мың теңге;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арналған Комсомол ауылдық округінің бюджетінде аудандық бюджеттен берілетін субвенциялардың көлемі 32 082,0 мың теңге сомасында көзделгені ескерілсін.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Комсомол ауылдық округінің бюджетінде аудандық бюджетке бюджеттік алып қоюлар көлемдері көзделмегені ескерілсін.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жылға арналған Комсомол ауылдық округінің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ауданы Большие Дубравы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16 366,0 мың теңге, оның ішінде: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1 979,0 мың теңге;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2020 жылға арналған Большие Дубравы ауылының бюджетінде аудандық бюджеттен берілетін субвенциялар көлемі 9 012,0 мың теңге сомасында көзделгені ескерілсін.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Большие Дубравы ауылының бюджетінде аудандық бюджетке бюджеттік алып қоюлар көлемдері көзделмегені ескерілсін.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ауданы Маяк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18 097,0 мың теңге, оның ішінде: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1 529,0 мың теңге;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16 568,0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бюджеттік қаржы қалдығы - 693,6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Маяк ауылының бюджетінде аудандық бюджеттен берілетін субвенциялар көлемі 11 193,0 мың теңге сомасында көзделгені ескерілсін.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2020 жылға арналған Маяк ауылының бюджетінде аудандық бюджетке бюджеттік алып қоюлар көлемдері көзделмегені ескерілсін.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ауданы Севастополь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12 640,0 мың теңге;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14 923,1 мың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-717,1 мың теңге;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717,1 мың теңге;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717,1 мың теңге.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2020 жылға арналған Севастополь ауылдық округінің бюджетінде аудандық бюджеттен берілетін субвенциялар көлемі 7 565,0 мың теңге сомасында көзделгені ескерілсін.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Севастополь ауылдық округінің бюджетінде аудандық бюджетке бюджеттік алып қоюлар көлемдері көзделмегені ескерілсін.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ауданы Тағыл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20 365,0 мың теңге, оның ішінде: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1 996,0 мың теңге;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-59,0 мың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+59,0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2020 жылға арналған Тағыл ауылдық округінің бюджетінде аудандық бюджеттен берілетін субвенциялар көлемі 12 892,0 мың теңге сомасында көзделгені ескерілсін.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2020 жылға арналған Тағыл ауылдық округінің бюджетінде аудандық бюджетке бюджеттік алып қоюлар көлемдері көзделмегені ескерілсін.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ауданы Тимирязев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0"/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18 350,0 мың теңге, оның ішінде: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1 625,0 мың теңге;</w:t>
      </w:r>
    </w:p>
    <w:bookmarkEnd w:id="92"/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1 368,3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2020 жылға арналған Тимирязев ауылының бюджетінде аудандық бюджеттен берілетін субвенциялар көлемі 11 350,0 мың теңге сомасында көзделгені ескерілсін.</w:t>
      </w:r>
    </w:p>
    <w:bookmarkEnd w:id="99"/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2020 жылға арналған Тимирязев ауылының бюджетінде аудандық бюджетке бюджеттік алып қоюлар көлемдері көзделмегені ескерілсін.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ауданы Сорочин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21 316,0 мың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-565,2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565,2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565,2 мың теңге.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2020 жылға арналған Сорочин ауылдық округінің бюджетінде аудандық бюджеттен берілетін субвенциялар көлемі 9 498,0 мың теңге сомасында көзделгені ескерілсін.</w:t>
      </w:r>
    </w:p>
    <w:bookmarkEnd w:id="107"/>
    <w:bookmarkStart w:name="z1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2020 жылға арналған Сорочин ауылдық округінің бюджетінде аудандық бюджетке бюджеттік алып қоюлар көлемдері көзделмегені ескерілсін.</w:t>
      </w:r>
    </w:p>
    <w:bookmarkEnd w:id="108"/>
    <w:bookmarkStart w:name="z1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ауданы Урожайное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14 840,0 мың теңге, оның ішінде: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766,0 мың теңге;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15 350,7 мың теңге;</w:t>
      </w:r>
    </w:p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2"/>
    <w:bookmarkStart w:name="z1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3"/>
    <w:bookmarkStart w:name="z1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4"/>
    <w:bookmarkStart w:name="z1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5"/>
    <w:bookmarkStart w:name="z1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6"/>
    <w:bookmarkStart w:name="z1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510,7мың теңге;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2020 жылға арналған Урожайное ауылының бюджетінде аудандық бюджеттен берілетін субвенциялардың көлемі 8 699,0 мың теңге сомасында көзделгені ескерілсін.</w:t>
      </w:r>
    </w:p>
    <w:bookmarkEnd w:id="118"/>
    <w:bookmarkStart w:name="z1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2020 жылға арналған Урожайное ауылының бюджетінде аудандық бюджетке бюджеттік алып қоюлардың көлемдері көзделмегені ескерілсін.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Осы шешім 2020 жылғы 1 қаңтардан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2020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2021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2022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Сарыкөл кенті бюджетін атқару процесінде секвестрлеуге жатпайтын бюджеттік бағдарламалардың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2020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 және қайтадан ақысыз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2021 жылға арналған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тақырыбы жаңа редакцияда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тасуды ұйымдастыру оқушыларды мектепке дейін және кері ауылдық жерлерде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2022 жылға арналған бюджеті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тақырыбы жаңа редакцияда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тасуды ұйымдастыру оқушыларды мектепке дейін және кері ауылдық жерлерде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2020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2021 жылға арналған бюджеті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9-қосымшаның тақырыбы жаңа редакцияда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2022 жылға арналған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10-қосымшаның тақырыбы жаңа редакцияда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2020 жылға арналған бюджетi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 және қайтадан ақысыз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2021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деін және кері тасуды тегін ұйымы оқушыларды мектепке деін және кері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2022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деін және кері тасуды тегін ұйымы оқушыларды мектепке деін және кері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Комсомол ауылдық округінің 2020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қүрделі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Комсомол ауылдық округінің 2021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және ауылға ақысыз тасымалдауды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Комсомол ауылдық округінің 2022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және ауылға ақысыз тасымалдауды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Комсомол ауылдық округінің бюджетін атқару процесінде секвестрлеуге жатпайтын бюджеттік бағдарламалардың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2020 жылға арналған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2020 жылға арналған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діабаттандыру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2021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2020 жылға арналған бюджеті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2021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2020 жылға арналған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2021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7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2022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7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2020 жылға арналған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2021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8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2022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8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2020 жылға арналған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Қостанай облысы Сарыкөл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2021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8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2022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9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2020 жылға арналған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Қостанай облысы Сарыкөл ауданы мәслихатының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9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2021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29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2022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29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Краснознамен ауылдық округінің 2020 жылға арналған бюджеті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39-қосымша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9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Краснознамен ауылдық округінің 2021 жылға арналған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30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Краснознамен ауылдық округінің 2022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30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Ленинград ауылдық округінің 2020 жылға арналған бюджеті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42-қосымша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0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Ленинград ауылдық округінің 2021 жылға арналған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30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Ленинград ауылдық округінің 2022 жылға арналған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алынып тасталды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