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57ce" w14:textId="cab5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9 қаңтардағы № 326 "Науырзым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10 желтоқсандағы № 404 шешімі. Қостанай облысының Әділет департаментінде 2020 жылғы 10 желтоқсанда № 9620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2020-2022 жылдарға арналған аудандық бюджеті туралы" 2020 жылғы 9 қаңтардағы № 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8875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3 488 952,1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273 089,0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21 563,0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1 115,0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3 193 185,1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3 602 669,2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15 895,2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22 178,2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6 037,0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14 671,0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-144 283,3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144 283,3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129 422,2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6 037,0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20 898,1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Буга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