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157d0" w14:textId="06157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9 қаңтардағы № 326 "Науырзым ауданының 2020-2022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2020 жылғы 27 қазандағы № 394 шешімі. Қостанай облысының Әділет департаментінде 2020 жылғы 28 қазанда № 9513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Науырзым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"Науырзым ауданының 2020-2022 жылдарға арналған аудандық бюджеті туралы" 2020 жылғы 9 қаңтардағы № 326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14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8875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Науырзым ауданының 2020-2022 жылдарға арналған бюджеті тиісінше 1, 2 және 3-қосымшаларға сәйкес, оның ішінде 2020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3 496 637,7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273 089,0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21 563,0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1 115,0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3 200 870,7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3 625 025,8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29 751,0 мың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35 788,0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6 037,0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-158 139,1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158 139,1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143 278,0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6 037,0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20 898,1 мың теңге.".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Ермагамбетова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ауданының 2020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3496637,7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мекемелерге бекітілген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 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3200870,7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3200870,7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3200870,7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3625025,8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1435844,2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1389393,9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1344976,2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1322858,2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-158139,1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158139,1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ауданының 2021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2264755,9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мекемелерге бекітілген мемлекеттік мүлікті 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1936455,9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1936455,9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1936455,9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2264755,9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