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bb60" w14:textId="55eb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бойынша 2020–2021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20 тамыздағы № 381 шешімі. Қостанай облысының Әділет департаментінде 2020 жылғы 28 тамызда № 9414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Науырзым ауданы бойынша 2020-2021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бойынша 2020-2021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Науырзым ауданының аумағында жайылымдардың орналасу схемасы (картасы) (Науырзым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(Науырзым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 (Науырзым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қолжеткізу схемасы (Науырзым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(Науырзым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(Науырзым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график (Науырзым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Науырзым ауданының аумағында жайылымдардың орналасу схемасы (картасы)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жайылымдарының орналасу схемасына (картасына) қоса берілген жер учаскелерінің жер пайдаланушылар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әкісінің аты (атауы)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Багитжан Болтрикович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Навруз Яшароглы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Абдулатипов Магомедрасул Абидулаевич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 Хайрат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Бисен Маратович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 Куаныш Булатович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Акдаулетова Гульсум Кабдуловна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Ереке Имангалиевич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Сержан Имангалиевич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Алимгазиев Акылбек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 Толеу Магзумович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 Зейнолла Дощанович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 Канат Кукенович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Байкасова Индира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Толеу Казиевич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 Токтар Ансабаевич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Барсакбаев Бауржан Накауович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Баяканов Жумасай Дузелович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Бекбулатова Назила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Кайп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Борщев Николай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 Павел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Бушенеев Сункар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Темир Абилтаевич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Гарашов Вахит Яхяоглы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Гарашов Гянджи Яхяоглы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Гарашов Низам Бадирханоглы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Гасюль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Грищенко Танзиля Фидаильевна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Джафаров Мехти Бахтияроглы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Дзортов Исса Курешович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Тулеубек Аргынбекович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Ерманова Багыт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Баяхан Алимгазиевич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Ермуханов Кенес Айтшибаевич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Ещанов Арысбек Сабитбекович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Жакибаев Ерлан Куанышович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 Ерден Жанузакович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Серик Кошерович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Жундубаев Тургунбек Искакович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Заморский Андрей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Регина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Калипа Кабдулловна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Фазыл Байгалиевич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Исмадьяров Базарбай Жанбырович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Ихтиляпов Мади Умурзакович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Бауыржан Койшигаринович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Молдагалим Койшигаринович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Сайлау Садуович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 Серик Турганбекович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Сырымбет Темиржанович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Каракли Эльман Мамедоглы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Галина Франковна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Кенешов Бейсембай Кенжетаевич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Кирдякин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Китебаева Заип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Любовь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Койлыбаев Канат Гауезханович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Коржунбаев Марат Тумурзаулы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Кошкодан Иван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Крячкин Николай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Куатканов Алмат Соянович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Кайрат Жумаханович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Жекебай Хасенханович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Кусаев Серик Сабитович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Мартныненко Светлана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Мурзахметов Амиргали Серикжанович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Муттакова Гульзада Бинагабдулловна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 Мендихан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Болат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Кайрат Кумшукбаевич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Оджахвердиев Мухтар Мамед-оглы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Олифирович Нина Михайловна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Жантас Елюбаевич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Бейбит Молдашович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Сагитов Батырбек Ертайович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 Болат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 Сабит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Спанов Алиаскар Галымжанович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Суинбеков Жумадил Табанович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Алмакул Баяхановна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Трыков Сергей Жылкайдарович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Дана Галымжановна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Салимкерей Амирович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Черномазов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Серик Кабденович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Шетигулов Кайрат Сейдахович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Шорина Бибигуль Есмагзамовна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Шуровский Василий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Галина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"Аққой"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"Аман-Терсек"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"Буревестник-Агро"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"Дамды 2005"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"Еркин" Фирмасы"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"Күсеміс"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"Ө.Б. Ихтиляпов атындағы Агрокомплексі"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"Өленді-жер"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"Рассвет+"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"Сары-Булак"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"Шолаксай 1"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үшін қолайлы жайылым айналымдарының схемасы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 бойынша маусымдық жайылымдардың алаңы 1079293 гектарды құрайды. Оның ішінде ауыл шаруашылығы мақсатындағы жерде – 296540 гектар, елді мекендер жерінде – 94939 гектар, ерекше қорғалатын табиғи аумақтар жерінде – 120811 гектар, босалқы жерде – 567003 гектар.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қолжеткізу схемасы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шаруашылығы жануарына су тұтынудың орташа тәуліктік нормасы Қазақстан Республикасы Премьер-Министрінің орынбасары – Қазақстан Республикасы Ауыл шаруашылығы министрінің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 тұтынудың және су бұрудың үлестік нормаларын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14827 болып тіркелген) анықталады.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немесе суландыру каналдары жоқ.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6769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930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540500" cy="957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0833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8199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8420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6769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және 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жылдағы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