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5df1c" w14:textId="4b5df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Науырзым аудандық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Науырзым ауданы мәслихатының 2020 жылғы 7 тамыздағы № 376 шешімі. Қостанай облысының Әділет департаментінде 2020 жылғы 12 тамызда № 9368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2016 жылғы 6 сәуірдегі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Науырзым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Науырзым аудандық мәслихатының мынадай шешімдерінің күші жойылды деп танылсын: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"Жиналыстар, митингілер, шерулер, пикеттер және демонстрациялар өткізуді қосымша реттеу туралы қағидаларын бекіту туралы" 2016 жылғы 16 мамырдағы </w:t>
      </w:r>
      <w:r>
        <w:rPr>
          <w:rFonts w:ascii="Times New Roman"/>
          <w:b w:val="false"/>
          <w:i w:val="false"/>
          <w:color w:val="000000"/>
          <w:sz w:val="28"/>
        </w:rPr>
        <w:t>№ 22</w:t>
      </w:r>
      <w:r>
        <w:rPr>
          <w:rFonts w:ascii="Times New Roman"/>
          <w:b w:val="false"/>
          <w:i w:val="false"/>
          <w:color w:val="000000"/>
          <w:sz w:val="28"/>
        </w:rPr>
        <w:t xml:space="preserve"> (2016 жылғы 26 мамырда "Әділет" ақпараттық-құқықтық жүйесінде жарияланған, Нормативтік құқықтық актілерді мемлекеттік тіркеу тізілімінде № 6384 болып тіркелген);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"Мәслихаттың 2016 жылғы 16 мамырдағы № 22 "Жиналыстар, митингілер, шерулер, пикеттер және демонстрациялар өткізуді қосымша реттеу туралы қағидаларын бекіту туралы" шешіміне өзгерістер енгізу туралы" 2019 жылғы 14 қарашадағы </w:t>
      </w:r>
      <w:r>
        <w:rPr>
          <w:rFonts w:ascii="Times New Roman"/>
          <w:b w:val="false"/>
          <w:i w:val="false"/>
          <w:color w:val="000000"/>
          <w:sz w:val="28"/>
        </w:rPr>
        <w:t>№ 317</w:t>
      </w:r>
      <w:r>
        <w:rPr>
          <w:rFonts w:ascii="Times New Roman"/>
          <w:b w:val="false"/>
          <w:i w:val="false"/>
          <w:color w:val="000000"/>
          <w:sz w:val="28"/>
        </w:rPr>
        <w:t xml:space="preserve"> (2019 жылғы 11 желтоқсанда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8816 болып тіркелген).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Овсянникова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