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d7abd" w14:textId="48d7a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Өлеңді ауылы әкімінің 2020 жылғы 28 шілдедегі № 2 шешімі. Қостанай облысының Әділет департаментінде 2020 жылғы 3 тамызда № 9357 болып тіркелді. Күші жойылды - Қостанай облысы Науырзым ауданы Өлеңді ауылы әкімінің 2020 жылғы 13 қарашадағы № 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Науырзым ауданы Өлеңді ауылы әкімінің 13.11.2020 </w:t>
      </w:r>
      <w:r>
        <w:rPr>
          <w:rFonts w:ascii="Times New Roman"/>
          <w:b w:val="false"/>
          <w:i w:val="false"/>
          <w:color w:val="ff0000"/>
          <w:sz w:val="28"/>
        </w:rPr>
        <w:t>№ 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Науырзым аудандық аумақтық инспекциясы" мемлекеттік мекемесі басшысының 2020 жылғы 7 шілдедегі № 01-20/227 ұсынысы негізінде Науырзым ауданы Өлеңді ауылының әкімі ШЕШІМ ҚАБЫЛДАДЫ:</w:t>
      </w:r>
    </w:p>
    <w:bookmarkStart w:name="z5" w:id="1"/>
    <w:p>
      <w:pPr>
        <w:spacing w:after="0"/>
        <w:ind w:left="0"/>
        <w:jc w:val="both"/>
      </w:pPr>
      <w:r>
        <w:rPr>
          <w:rFonts w:ascii="Times New Roman"/>
          <w:b w:val="false"/>
          <w:i w:val="false"/>
          <w:color w:val="000000"/>
          <w:sz w:val="28"/>
        </w:rPr>
        <w:t>
      1. Қостанай облысы Науырзым ауданы Өлеңді ауылында орналасқан Д.Л. Исаевтың жеке ауласының аумағында ірі қара мал құтырығының эпизоотиялық ошағының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Науырзым аудандық тауарлар мен көрсетілетін қызметтердің сапасы мен қауіпсіздігін бақылау басқармасы" республикалық мемлекеттік мекемесіне (келісім бойынша), "Қазақстан Республикасы Ауыл шаруашылығы министрлігі Ветеринариялық бақылау және қадағалау комитетiнiң Науырзым аудандық аумақтық инспекциясы" мемлекеттік мекемесіне (келісім бойынша) анықталған эпизоотиялық ошақта ветеринариялық-санитариялық қолайлы жағдайға қол жеткізуге арналған қажетті ветеринариялық-санитариялық іс-шаралар жүргізу ұсынылсын.</w:t>
      </w:r>
    </w:p>
    <w:bookmarkEnd w:id="2"/>
    <w:bookmarkStart w:name="z7" w:id="3"/>
    <w:p>
      <w:pPr>
        <w:spacing w:after="0"/>
        <w:ind w:left="0"/>
        <w:jc w:val="both"/>
      </w:pPr>
      <w:r>
        <w:rPr>
          <w:rFonts w:ascii="Times New Roman"/>
          <w:b w:val="false"/>
          <w:i w:val="false"/>
          <w:color w:val="000000"/>
          <w:sz w:val="28"/>
        </w:rPr>
        <w:t>
      3. "Науырзым ауданы Өлеңді ауылы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Науырзым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Өлеңді ауылының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Серкенов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