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ad71" w14:textId="c9da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жылдарға арналған 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2020 жылғы 21 мамырдағы № 63 қаулысы. Қостанай облысының Әділет департаментінде 2020 жылғы 27 мамырда № 9215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2017 жылғы 20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3) тармақшасына сәйкес Науырзым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2020-2021 жылдарға арналған жайылымдарды геоботаникалық зерттеп-қарау негізінде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"Науырзым ауданы кәсіпкерлік және ауыл шаруашылығы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Науырзым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Науырзым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Науырзым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жылдарға арналған жайылымдарды геоботаникалық зерттеп-қарау негізінде жайылым айналымдарының схемасы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– жылына қашаны пайдалану кезегі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