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e9d9d" w14:textId="36e9d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2013 жылғы 11 қарашадағы № 158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Науырзым ауданы мәслихатының 2020 жылғы 6 ақпандағы № 334 шешімі. Қостанай облысының Әділет департаментінде 2020 жылғы 6 ақпанда № 8956 болып тіркелді. Күші жойылды - Қостанай облысы Науырзым ауданы мәслихатының 2020 жылғы 9 қыркүйектегі № 386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Науырзым ауданы мәслихатының 09.09.2020 </w:t>
      </w:r>
      <w:r>
        <w:rPr>
          <w:rFonts w:ascii="Times New Roman"/>
          <w:b w:val="false"/>
          <w:i w:val="false"/>
          <w:color w:val="ff0000"/>
          <w:sz w:val="28"/>
        </w:rPr>
        <w:t>№ 386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Науырзым аудандық мәслихаты ШЕШІМ ҚАБЫЛДАДЫ:</w:t>
      </w:r>
    </w:p>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2013 жылғы 11 қарашадағы </w:t>
      </w:r>
      <w:r>
        <w:rPr>
          <w:rFonts w:ascii="Times New Roman"/>
          <w:b w:val="false"/>
          <w:i w:val="false"/>
          <w:color w:val="000000"/>
          <w:sz w:val="28"/>
        </w:rPr>
        <w:t>№ 158</w:t>
      </w:r>
      <w:r>
        <w:rPr>
          <w:rFonts w:ascii="Times New Roman"/>
          <w:b w:val="false"/>
          <w:i w:val="false"/>
          <w:color w:val="000000"/>
          <w:sz w:val="28"/>
        </w:rPr>
        <w:t xml:space="preserve"> шешіміне (2013 жылғы 11 желтоқсанда "Науырзым тынысы" газетінде жарияланған, Нормативтік құқықтық актілерді мемлекеттік тіркеу тізілімінде № 4327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қағидаларында</w:t>
      </w:r>
      <w:r>
        <w:rPr>
          <w:rFonts w:ascii="Times New Roman"/>
          <w:b w:val="false"/>
          <w:i w:val="false"/>
          <w:color w:val="000000"/>
          <w:sz w:val="28"/>
        </w:rPr>
        <w:t xml:space="preserve"> 3) тармақшасы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9" w:id="3"/>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органның мұқтаж азаматтардың жекелеген санаттарына (бұдан әрі – алушылар) өмірлік қиын жағдай туындаған жағдайда, сондай-ақ мереке күніне ақшалай нысанда көрсететін көмегі түсініледі.";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11" w:id="4"/>
    <w:p>
      <w:pPr>
        <w:spacing w:after="0"/>
        <w:ind w:left="0"/>
        <w:jc w:val="both"/>
      </w:pPr>
      <w:r>
        <w:rPr>
          <w:rFonts w:ascii="Times New Roman"/>
          <w:b w:val="false"/>
          <w:i w:val="false"/>
          <w:color w:val="000000"/>
          <w:sz w:val="28"/>
        </w:rPr>
        <w:t>
      "4. Жеңіс күні – 9 Мамыр мереке күні болып табылады.";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абзацы жаңа редакцияда жазылсын:</w:t>
      </w:r>
    </w:p>
    <w:bookmarkStart w:name="z13" w:id="5"/>
    <w:p>
      <w:pPr>
        <w:spacing w:after="0"/>
        <w:ind w:left="0"/>
        <w:jc w:val="both"/>
      </w:pPr>
      <w:r>
        <w:rPr>
          <w:rFonts w:ascii="Times New Roman"/>
          <w:b w:val="false"/>
          <w:i w:val="false"/>
          <w:color w:val="000000"/>
          <w:sz w:val="28"/>
        </w:rPr>
        <w:t>
      "7. Біржолғы әлеуметтік көмек өмірлік қиын жағдайға тап болған келесі азаматтарға, сондай-ақ мереке күніне азаматтардың жекелеген санаттарына:";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9) тармақшасы жаңа редакцияда жазылсын:</w:t>
      </w:r>
    </w:p>
    <w:bookmarkStart w:name="z15" w:id="6"/>
    <w:p>
      <w:pPr>
        <w:spacing w:after="0"/>
        <w:ind w:left="0"/>
        <w:jc w:val="both"/>
      </w:pPr>
      <w:r>
        <w:rPr>
          <w:rFonts w:ascii="Times New Roman"/>
          <w:b w:val="false"/>
          <w:i w:val="false"/>
          <w:color w:val="000000"/>
          <w:sz w:val="28"/>
        </w:rPr>
        <w:t>
      "9) Ұлы Отан соғысының қатысушылары мен мүгедектерiне жеңiлдiктер мен кепiлдiктер жағынан теңестiрiлген адамдарға, соғыс қатысушыларына жеңiлдiктер мен кепiлдiктер жөнінен теңестiрiлген адамдардың басқа санаттарына, сондай-ақ 1941 жылғы 22 маусымнан бастап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қызметi үшiн бұрынғы Кеңестік Социалистік Республикалар Одағының ордендерiмен және медальдарымен марапатталмаған адамдарға, Ұлы Отан соғысындағы Жеңiс күнiне орай, 5 айлық есептiк көрсеткiш мөлшерiнде көрсетiледi.";</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10) тармақшасы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bookmarkStart w:name="z18" w:id="7"/>
    <w:p>
      <w:pPr>
        <w:spacing w:after="0"/>
        <w:ind w:left="0"/>
        <w:jc w:val="both"/>
      </w:pPr>
      <w:r>
        <w:rPr>
          <w:rFonts w:ascii="Times New Roman"/>
          <w:b w:val="false"/>
          <w:i w:val="false"/>
          <w:color w:val="000000"/>
          <w:sz w:val="28"/>
        </w:rPr>
        <w:t>
      "11. Мереке күніне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7"/>
    <w:bookmarkStart w:name="z19" w:id="8"/>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Байдильдинов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Науырзым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Абенова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