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94d5" w14:textId="44b9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тамыздағы № 396 "Меңдіқара ауданы бойынша 2020-2021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2020 жылғы 9 желтоқсандағы № 418 шешімі. Қостанай облысының Әділет департаментінде 2020 жылғы 11 желтоқсанда № 9627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бойынша 2020-2021 жылдарға арналған жайылымдарды басқару және оларды пайдалану жөніндегі жоспарды бекіту туралы" 2020 жылғы 13 тамыздағы № 396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9376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Меңдіқара ауданы бойынша 2020-2021 жылдарға арналған жайылымдарды басқару және оларды пайдалану жөніндегі жоспардың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Меңдіқара ауданының аумағында жайылымдардың орналасу схемасы (картасы)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Меңдіқара ауданы жайылымдарының орналасу схемасына (картасына) қоса беріліп отырған жер учаскелерінің меншік иелері мен жер пайдаланушылары тізімі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меншік иелерінің тегі, аты, әкесінің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Ахмеджанов Магпур Сапиевич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Иван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Михаил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Сухенко Сергей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Титаренко Анатолий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Тобулбаев Булат Рустенович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 (атауы)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Айтыкова Гулнар Махановна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 Марал 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Анапьянов Карабек Нурахметович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Аристанова Ляйля Искаковна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Арыкова Эра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Владимир Никифорович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Ахметгалиев Тюлеген Жетпспаевич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Аскар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Рашида Юмагуловна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Гульжан Темирбековна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Бегенов Исмагамбет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Кулшайра Кабдоллиновна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 Раиса Юрьевна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Берестень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Сауле Кургамбековна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Бисекенов Серик Дарбаевич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Елена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Бокушев Серик Жунусович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Болтуть Павел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Бришева Акбала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Бугайко Александр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Сергей Семенович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 Сайлау Балкенович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Буканова Карлыга Кьясовна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Варяница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Венерский Павел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Веренич Олег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Вешкина Людмила Васильевна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Волочай Александр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Втюрин Владимир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Гибало Юрий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Гофман Андрей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Гусманов Алибек Кожиахметович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Эдуард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Дмитриченко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Еркеблан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Сарсен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Дамиля Оспановна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Карашаш Сапаровна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Ергазин Жумагали Енбекшиевич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Аманжол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Серик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Жумагали Корганович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Алия Кажитаевна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Берик Есентаевич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Конысбай Кабдуалиевич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Еркебулан Аманжолович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Дулат Жүрсінұлы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Жанарстанов Бауыржан Уразбаевич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 Дулат Есенгалиевич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 Аблай 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Багытжамал Мукашевна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Галина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Сергей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Зайберт Петр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Замшихин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Искак Исакович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Мереке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Ундасын Кожахметович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Исмаков Нурлан Дюсембаевич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Ищенко Владимир Спиридонович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Кайгородцев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Калембет Олег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Каленова Гульсым Жамаловна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Жаугашты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Серик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Танаткан Ауезович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Алексей Аркадьевич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Капешов Жомарт Жумаканович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Виталий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Карыбаев Сералы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Ванга Токтарбаевна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Макпал Оразгалиевна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Аркангельды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Беген Калиякович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 Муктар Айтымович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Кирнасовский Иван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Борис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Адилхан Салимханович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Конспаев Бахитжан Токанович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Владимир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Олег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Кушекбаев Бахытбек Ахметбекович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Кушукбаев Малик Даулханович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Кушукбаева Кенжегуль Сарсенбаевна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 Талғат Тоқмырзаұлы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Лисков Борис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Андрей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Сергей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Масольдт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Матюшенко Валерий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Мелюх Наталья Борисовна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Миржибаев Жанибек Алмабекович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Ерболат Шаяхметович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Мукушева Зауреш Исахмедовна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Рысбай Танатканович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Ускелен Сабирович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Айгуль Уралхановна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Мурзагалеев Азамат Тлеукаблович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Рамазан Есетович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Биржан Мнайдарович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Азамат Галиханович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Жамал Аскаровна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Зияда Нурмугамбетовна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Ермек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Марат Аблайханович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Нурлан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Омертай Есманович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Мухаметжанова Светлана Агибаевна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Мухаметкалиева Сакып Мурзабаевна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Мущинский Сергей Эдвартович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Наурузбаева Дина Аманжоловна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Николай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Аскар Капашович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Нургельды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Азамат Бексултанович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Оленберг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Бисембай Есенжолович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Ботагоз Каратаевна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Батырхан Сабыржанович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Лаззат Ансагановна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Пацейко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Петроченко Анатолий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Прадченко Валерий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Простатинов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Рахметкалиев Кажмухан Кабатаевич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Рудковский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Василий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Жансерик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Ажигалей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Исимгалей Майхибинович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Айгуль Кулахметовна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 Сарсембай Исахметович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Саттаров Рустам Газнавиевич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Свирский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Сейдагалеев Тобылбай Умирзакович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Сейтмухамбетова Сауле Какимовна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Сейтмуханбетов Сапар Сейткалиевич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Скибин Юрий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Смыкалова Валентина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Снаров Алексей Тимофеевич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Сосенко Андрей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Булат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Сұңқаров Дәурен Сәкенұлы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Елжан Торсанович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Таженов Кадирбек Натешович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Танжарикова Бупежан Базылхановна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Татомиров Павел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Кайрат Шайкенович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Тимко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Тишбаев Нуралы Газизович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Уакпаев Магауия 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Ульрих Александр Иосифович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Уразымбетова Баян Баймагамбетовна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Урмакаев Ерлан Куатович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Зальфия Касимовна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Утебеков Жаныбек Дильдабекович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Бахытжамал Сермухановна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Утеулин Нуртуган Абдрашович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Мағаз Мағзұмұлы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 Ирина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Асхар Абильгазиевич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Шалов Елжан Файзулович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Шаравара Алексей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Шарапиева Ульзана Шаймардановна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Олег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Шильдибаев Алимбай Курманбаевич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Шиповских Виктор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Наталья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Шойбасов Жанибек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Шрайбер Роман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Щеклеин Юрий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Яшин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- жер"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"Агрофирма "Боровское"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Қарқын"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Ломоносово"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 и 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"Аксуат - ТАГ"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"АПК-Group"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"Белояровское"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"Береке-Таң"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"Борки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"Бородиновское"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"Дусти-2004"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"Жаңа-Тұрмыс"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"Заря"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"КАМЕНСКУРАЛЬСК"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"Кунай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"ҚАЛЫН ОРМАН"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"Кәмшат Дөненбаева атындағы кәсіптік-техникалық колледж"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"Мустанг"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"Орлан 2004"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 kst"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"Саадат-А"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"Сарыбай-Жер"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 шаруашылығы жануарына су тұтынудың орташа тәуліктік нормасы Қазақстан Республикасы Премьер-Министрінің орынбасары – Қазақстан Республикасының Ауыл шаруашылығы министрінің 2016 жылғы 30 желтоқсандағы № 545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Су тұтынудың және су бұрудың үлестік нормаларын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14827 болып тіркелген) анықталады.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Тоғандар, апандар, суару немесе суландыру каналдары, құбырлы немесе шахталы құдықтар жоқ.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1374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962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