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e92bc1" w14:textId="0e92bc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Әкімдіктің 2018 жылғы 25 маусымдағы № 105 "Азаматтық қызметшілер болып табылатын және ауылдық жерде жұмыс істейтін денсаулық сақтау, әлеуметтік қамсыздандыру, білім беру, мәдениет, спорт және ветеринария саласындағы мамандарға, лауазымдарының тізбесін айқындау туралы" қаулысына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Меңдіқара ауданы әкімдігінің 2020 жылғы 11 қыркүйектегі № 143 қаулысы. Қостанай облысының Әділет департаментінде 2020 жылғы 14 қыркүйекте № 9448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2015 жылғы 23 қарашадағы Қазақстан Республикасы Еңбек Кодексінің 18-бабы </w:t>
      </w:r>
      <w:r>
        <w:rPr>
          <w:rFonts w:ascii="Times New Roman"/>
          <w:b w:val="false"/>
          <w:i w:val="false"/>
          <w:color w:val="000000"/>
          <w:sz w:val="28"/>
        </w:rPr>
        <w:t>2)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139-бабы </w:t>
      </w:r>
      <w:r>
        <w:rPr>
          <w:rFonts w:ascii="Times New Roman"/>
          <w:b w:val="false"/>
          <w:i w:val="false"/>
          <w:color w:val="000000"/>
          <w:sz w:val="28"/>
        </w:rPr>
        <w:t>9-тармағына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Меңдіқара ауданының әкімдігі ҚАУЛЫ ЕТЕДІ: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Әкімдіктің "Азаматтық қызметшілер болып табылатын және ауылдық жерде жұмыс істейтін денсаулық сақтау, әлеуметтік қамсыздандыру, білім беру, мәдениет, спорт және ветеринария саласындағы мамандарға лауазымдарының тізбесін айқындау туралы" 2018 жылғы 25 маусымдағы № 105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(2018 жылғы 27 шілдеде Қазақстан Республикасы нормативтік құқықтық актілерінің эталондық бақылау банкінде жарияланған, Нормативтік құқықтық актілерді мемлекеттік тіркеу тізілімінде № 7971 болып тіркелген) мынадай өзгерістер енгізілсін: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қаулының </w:t>
      </w:r>
      <w:r>
        <w:rPr>
          <w:rFonts w:ascii="Times New Roman"/>
          <w:b w:val="false"/>
          <w:i w:val="false"/>
          <w:color w:val="000000"/>
          <w:sz w:val="28"/>
        </w:rPr>
        <w:t>тақырыбы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"Азаматтық қызметшілер болып табылатын және ауылдық жерде жұмыс істейтін денсаулық сақтау, әлеуметтік қамсыздандыру, білім беру, мәдениет және спорт саласындағы мамандар лауазымдарының тізбесін айқындау туралы";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қаулының </w:t>
      </w:r>
      <w:r>
        <w:rPr>
          <w:rFonts w:ascii="Times New Roman"/>
          <w:b w:val="false"/>
          <w:i w:val="false"/>
          <w:color w:val="000000"/>
          <w:sz w:val="28"/>
        </w:rPr>
        <w:t>1-тармағы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Азаматтық қызметшілер болып табылатын және ауылдық жерде жұмыс істейтін денсаулық сақтау, әлеуметтік қамсыздандыру, білім беру, мәдениет және спорт саласындағы мамандар лауазымдарының тізбесі осы қаулының қосымшасына сәйкес айқындалсын.";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қаулының 3-тармағы </w:t>
      </w:r>
      <w:r>
        <w:rPr>
          <w:rFonts w:ascii="Times New Roman"/>
          <w:b w:val="false"/>
          <w:i w:val="false"/>
          <w:color w:val="000000"/>
          <w:sz w:val="28"/>
        </w:rPr>
        <w:t>2) тармақшасы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алынып тасталсын;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"Меңдіқара ауданының экономика және бюджеттік жоспарлау бөлімі" мемлекеттік мекемесі Қазақстан Республикасының заңнамасында белгіленген тәртіпте: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қаулының аумақтық әділет органында мемлекеттік тіркелуін;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қаулыны ресми жарияланғанынан кейін Меңдіқара ауданы әкімдігінің интернет - ресурсында орналастырылуын қамтамасыз етсін.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 бақылау Меңдіқара ауданы әкімінің жетекшілік ететін орынбасарына жүктелсін.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 алғашқы ресми жарияланған күнінен кейін күнтізбелік он күн өткен соң қолданысқа енгізіледі.</w:t>
      </w:r>
    </w:p>
    <w:bookmarkEnd w:id="1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Меңдіқара ауданының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Катарбеков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Әкімдіктің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11 қыркүйектегі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143 қаулысына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Әкімдіктің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жылғы 25 маусымдағы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105 қаулысына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</w:tbl>
    <w:bookmarkStart w:name="z20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Азаматтық қызметшілер болып табылатын және ауылдық жерде жұмыс істейтін денсаулық сақтау, әлеуметтік қамсыздандыру, білім беру, мәдениет және спорт саласындағы мамандар лауазымдарының тізбесі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Денсаулық сақтау саласындағы мамандар лауазымдары: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аудандық аурухананың басшысы;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аудандық маңызы бар мемлекеттік мекеме және мемлекеттік қазыналық кәсіпорын басшысының орынбасары;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аудандық маңызы бар мемлекеттік мекеменің және мемлекеттік қазыналық кәсіпорынның клиникалық (күндізгі стационардың, емхананың) бөлімше меңгерушісі;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барлық мамандықтағы дәрігерлер;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акушер;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диеталық мейіргер;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тіс дәрігері (дантист);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мейіргер;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қоғамдық денсаулық сақтау маманы (статистик);</w:t>
      </w:r>
    </w:p>
    <w:bookmarkEnd w:id="23"/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зертханашы (медициналық);</w:t>
      </w:r>
    </w:p>
    <w:bookmarkEnd w:id="24"/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провизор (фармацевт);</w:t>
      </w:r>
    </w:p>
    <w:bookmarkEnd w:id="25"/>
    <w:bookmarkStart w:name="z3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психолог маман;</w:t>
      </w:r>
    </w:p>
    <w:bookmarkEnd w:id="26"/>
    <w:bookmarkStart w:name="z3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рентген зертханашысы;</w:t>
      </w:r>
    </w:p>
    <w:bookmarkEnd w:id="27"/>
    <w:bookmarkStart w:name="z3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әлеуметтік қызметкер;</w:t>
      </w:r>
    </w:p>
    <w:bookmarkEnd w:id="28"/>
    <w:bookmarkStart w:name="z3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фельдшер;</w:t>
      </w:r>
    </w:p>
    <w:bookmarkEnd w:id="29"/>
    <w:bookmarkStart w:name="z3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медициналық тіркеуші.</w:t>
      </w:r>
    </w:p>
    <w:bookmarkEnd w:id="30"/>
    <w:bookmarkStart w:name="z38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Әлеуметтік қамсыздандыру саласындағы мамандар лауазымдары:</w:t>
      </w:r>
    </w:p>
    <w:bookmarkEnd w:id="31"/>
    <w:bookmarkStart w:name="z39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ауданның Халықты жұмыспен қамту орталығының басшысы;</w:t>
      </w:r>
    </w:p>
    <w:bookmarkEnd w:id="32"/>
    <w:bookmarkStart w:name="z40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аудандық маңызы бар ұйымның құрылымдық бөлімшесі болып табылатын үйде қызмет көрсету бөлімшесінің меңгерушісі;</w:t>
      </w:r>
    </w:p>
    <w:bookmarkEnd w:id="33"/>
    <w:bookmarkStart w:name="z41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психоневрологиялық аурулары бар мүгедек балалар мен 18 жастан асқан мүгедектерге күтім жасау жөніндегі әлеуметтік қызметкер;</w:t>
      </w:r>
    </w:p>
    <w:bookmarkEnd w:id="34"/>
    <w:bookmarkStart w:name="z42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қарттар мен мүгедектерге күтім жасау жөніндегі әлеуметтік қызметкер;</w:t>
      </w:r>
    </w:p>
    <w:bookmarkEnd w:id="35"/>
    <w:bookmarkStart w:name="z43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халықты жұмыспен қамту орталығының (қызметінің) құрылымдық бөлімшесінің маманы;</w:t>
      </w:r>
    </w:p>
    <w:bookmarkEnd w:id="36"/>
    <w:bookmarkStart w:name="z44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халықты жұмыспен қамту орталығының әлеуметтік жұмыс жөніндегі консультанты.</w:t>
      </w:r>
    </w:p>
    <w:bookmarkEnd w:id="37"/>
    <w:bookmarkStart w:name="z45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Білім саласындағы мамандар лауазымдары:</w:t>
      </w:r>
    </w:p>
    <w:bookmarkEnd w:id="38"/>
    <w:bookmarkStart w:name="z46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аудандық маңызы бар мемлекеттік мекеменің және мемлекеттік қазыналық кәсіпорынның басшысы (шағын жинақталған мектептен, мектепке дейінгі білім беру ұйымынан, әдістемелік кабинеттен (орталықтан) басқа;</w:t>
      </w:r>
    </w:p>
    <w:bookmarkEnd w:id="39"/>
    <w:bookmarkStart w:name="z47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аудандық маңызы бар мемлекеттік мекеме және мемлекеттік қазыналық кәсіпорынның: шағын жинақталған мектептің, мектепке дейінгі білім беру ұйымының, әдістемелік кабинеттің (орталық) басшысы;</w:t>
      </w:r>
    </w:p>
    <w:bookmarkEnd w:id="40"/>
    <w:bookmarkStart w:name="z48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аудандық маңызы бар мемлекеттік мекеме және мемлекеттік қазыналық кәсіпорын (шағын жинақталған мектептен басқа) басшысының орынбасары;</w:t>
      </w:r>
    </w:p>
    <w:bookmarkEnd w:id="41"/>
    <w:bookmarkStart w:name="z49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аудандық маңызы бар мемлекеттік мекеме және мемлекеттік қазыналық кәсіпорын: шағын жинақталған мектеп басшысының орынбасары;</w:t>
      </w:r>
    </w:p>
    <w:bookmarkEnd w:id="42"/>
    <w:bookmarkStart w:name="z50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мектепке дейінгі, бастауыш, негізгі орта, жалпы орта білім беру ұйымдарының барлық мамандықтағы мұғалімдері, оның ішінде мұғалім-логопед, бастапқы әскери даярлықты ұйымдастырушы - оқытушы;</w:t>
      </w:r>
    </w:p>
    <w:bookmarkEnd w:id="43"/>
    <w:bookmarkStart w:name="z51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әлеуметтік педагог;</w:t>
      </w:r>
    </w:p>
    <w:bookmarkEnd w:id="44"/>
    <w:bookmarkStart w:name="z52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бастауыш, негізгі орта және жалпы орта білім берудің жалпы білім беретін оқу бағдарламаларын іске асыратын білім беру ұйымдарының педагог - психологі;</w:t>
      </w:r>
    </w:p>
    <w:bookmarkEnd w:id="45"/>
    <w:bookmarkStart w:name="z53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педагог-психолог (бастауыш, негізгі орта және жалпы орта білім берудің жалпы білім беретін оқу бағдарламаларын іске асыратын білім беру ұйымдарының педагог-психологін қоспағанда);</w:t>
      </w:r>
    </w:p>
    <w:bookmarkEnd w:id="46"/>
    <w:bookmarkStart w:name="z54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логопед;</w:t>
      </w:r>
    </w:p>
    <w:bookmarkEnd w:id="47"/>
    <w:bookmarkStart w:name="z55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психолог;</w:t>
      </w:r>
    </w:p>
    <w:bookmarkEnd w:id="48"/>
    <w:bookmarkStart w:name="z56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әдіскер (негізгі қызметтердің);</w:t>
      </w:r>
    </w:p>
    <w:bookmarkEnd w:id="49"/>
    <w:bookmarkStart w:name="z57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тәлімгер;</w:t>
      </w:r>
    </w:p>
    <w:bookmarkEnd w:id="50"/>
    <w:bookmarkStart w:name="z58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тәрбиелеуші;</w:t>
      </w:r>
    </w:p>
    <w:bookmarkEnd w:id="51"/>
    <w:bookmarkStart w:name="z59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мейірбике (мейіргер);</w:t>
      </w:r>
    </w:p>
    <w:bookmarkEnd w:id="52"/>
    <w:bookmarkStart w:name="z60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емдәмдік мейірбике;</w:t>
      </w:r>
    </w:p>
    <w:bookmarkEnd w:id="53"/>
    <w:bookmarkStart w:name="z61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музыкалық жетекші (негізгі қызметтердің);</w:t>
      </w:r>
    </w:p>
    <w:bookmarkEnd w:id="54"/>
    <w:bookmarkStart w:name="z62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қосымша білім беретін педагог;</w:t>
      </w:r>
    </w:p>
    <w:bookmarkEnd w:id="55"/>
    <w:bookmarkStart w:name="z63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жүзу бойынша нұсқаушы (негізгі қызметтердің);</w:t>
      </w:r>
    </w:p>
    <w:bookmarkEnd w:id="56"/>
    <w:bookmarkStart w:name="z64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хореограф (негізгі қызметтердің);</w:t>
      </w:r>
    </w:p>
    <w:bookmarkEnd w:id="57"/>
    <w:bookmarkStart w:name="z65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аккомпаниатор (сүйемелдеуші) (негізгі қызметтердің);</w:t>
      </w:r>
    </w:p>
    <w:bookmarkEnd w:id="58"/>
    <w:bookmarkStart w:name="z66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концертмейстер (негізгі қызметтердің);</w:t>
      </w:r>
    </w:p>
    <w:bookmarkEnd w:id="59"/>
    <w:bookmarkStart w:name="z67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кітапхананың басшысы (меңгерушісі);</w:t>
      </w:r>
    </w:p>
    <w:bookmarkEnd w:id="60"/>
    <w:bookmarkStart w:name="z68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 интернаттың басшысы (меңгерушісі);</w:t>
      </w:r>
    </w:p>
    <w:bookmarkEnd w:id="61"/>
    <w:bookmarkStart w:name="z69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24) кітапханашы;</w:t>
      </w:r>
    </w:p>
    <w:bookmarkEnd w:id="62"/>
    <w:bookmarkStart w:name="z70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25) әдістемелік кабинеттің (орталықтың) әдіскері.</w:t>
      </w:r>
    </w:p>
    <w:bookmarkEnd w:id="63"/>
    <w:bookmarkStart w:name="z71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Мәдениет саласындағы мамандар лауазымдары:</w:t>
      </w:r>
    </w:p>
    <w:bookmarkEnd w:id="64"/>
    <w:bookmarkStart w:name="z72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аудандық маңызы бар мемлекеттік мекеменің және мемлекеттік қазыналық кәсіпорынның басшысы;</w:t>
      </w:r>
    </w:p>
    <w:bookmarkEnd w:id="65"/>
    <w:bookmarkStart w:name="z73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аудандық маңызы бар мемлекеттік мекеменің және мемлекеттік қазыналық кәсіпорын бөлімінің басшысы;</w:t>
      </w:r>
    </w:p>
    <w:bookmarkEnd w:id="66"/>
    <w:bookmarkStart w:name="z74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аудандық маңызы бар мемлекеттік мекеменің және мемлекеттік қазыналық кәсіпорынның музыкалық бөлім меңгерушісі (басшысы);</w:t>
      </w:r>
    </w:p>
    <w:bookmarkEnd w:id="67"/>
    <w:bookmarkStart w:name="z75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аудандық маңызы бар мемлекеттік мекеменің және мемлекеттік қазыналық кәсіпорынның көркемдік жетекшісі;</w:t>
      </w:r>
    </w:p>
    <w:bookmarkEnd w:id="68"/>
    <w:bookmarkStart w:name="z76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аккомпаниатор;</w:t>
      </w:r>
    </w:p>
    <w:bookmarkEnd w:id="69"/>
    <w:bookmarkStart w:name="z77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библиограф;</w:t>
      </w:r>
    </w:p>
    <w:bookmarkEnd w:id="70"/>
    <w:bookmarkStart w:name="z78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кітапханашы;</w:t>
      </w:r>
    </w:p>
    <w:bookmarkEnd w:id="71"/>
    <w:bookmarkStart w:name="z79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мәдени ұйымдастырушы (негізгі қызметтер);</w:t>
      </w:r>
    </w:p>
    <w:bookmarkEnd w:id="72"/>
    <w:bookmarkStart w:name="z80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барлық атаудағы әдістемеші (негізгі қызметтер);</w:t>
      </w:r>
    </w:p>
    <w:bookmarkEnd w:id="73"/>
    <w:bookmarkStart w:name="z81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музыкалық жетекші;</w:t>
      </w:r>
    </w:p>
    <w:bookmarkEnd w:id="74"/>
    <w:bookmarkStart w:name="z82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барлық атаудағы суретшілер (негізгі қызметтер);</w:t>
      </w:r>
    </w:p>
    <w:bookmarkEnd w:id="75"/>
    <w:bookmarkStart w:name="z83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хореограф;</w:t>
      </w:r>
    </w:p>
    <w:bookmarkEnd w:id="76"/>
    <w:bookmarkStart w:name="z84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дыбыс режиссері;</w:t>
      </w:r>
    </w:p>
    <w:bookmarkEnd w:id="77"/>
    <w:bookmarkStart w:name="z85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қазақ, ағылшын тілдері мұғалімі;</w:t>
      </w:r>
    </w:p>
    <w:bookmarkEnd w:id="78"/>
    <w:bookmarkStart w:name="z86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режиссер;</w:t>
      </w:r>
    </w:p>
    <w:bookmarkEnd w:id="79"/>
    <w:bookmarkStart w:name="z87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хормейстер.</w:t>
      </w:r>
    </w:p>
    <w:bookmarkEnd w:id="80"/>
    <w:bookmarkStart w:name="z88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Спорт саласындағы мамандар лауазымдары:</w:t>
      </w:r>
    </w:p>
    <w:bookmarkEnd w:id="81"/>
    <w:bookmarkStart w:name="z89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аудандық маңызы бар мемлекеттік мекеменің және мемлекеттік қазыналық кәсіпорынның басшысы;</w:t>
      </w:r>
    </w:p>
    <w:bookmarkEnd w:id="82"/>
    <w:bookmarkStart w:name="z90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аудандық маңызы бар мемлекеттік мекеме және мемлекеттік қазыналық кәсіпорын басшысының орынбасары;</w:t>
      </w:r>
    </w:p>
    <w:bookmarkEnd w:id="83"/>
    <w:bookmarkStart w:name="z91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жаттықтырушы - оқытушы.</w:t>
      </w:r>
    </w:p>
    <w:bookmarkEnd w:id="84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