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6632" w14:textId="c746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 әкімдігінің 2015 жылғы 26 ақпандағы № 52 "Меңдіқара ауданының аумағында 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2020 жылғы 8 маусымдағы № 96 қаулысы. Қостанай облысының Әділет департаментінде 2020 жылғы 9 маусымда № 9254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Меңдіқара ауданы әкімдігінің "Меңдіқара ауданының аумағында үгіттік баспа материалдарын орналастыру үшін орындарды белгілеу туралы" 2015 жылғы 26 ақпандағы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(2015 жылғы 10 сәуірде "Әділет" ақпараттық құқықтық жүйесінде жарияланған, Нормативтік-құқықтық актілерді мемлекеттік тіркеу тізілімінде № 5429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"Меңдіқара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Меңдіқара ауданы әкімдігінің интернет - 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Меңдіқара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Катарбеков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5"/>
        <w:gridCol w:w="1524"/>
        <w:gridCol w:w="8411"/>
      </w:tblGrid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базарға кіреберіс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Летунов көшесі, үй 1 ғимаратының жанындағы стенд</w:t>
            </w:r>
          </w:p>
          <w:bookmarkEnd w:id="9"/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құрылыс 5 бойындағы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Алешинка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әкімдігі білім бөлімінің Алешин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Алқау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әкімдігі білім бөлімінің Алқау бастауыш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көшесі, үй 10 бойындағы ауыл орталығындағы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Буденновка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Буденный ауылдық округі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әкімдігі білім бөлімінің Қызылту бастауыш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Введенка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әкімдігі білім бөлімінің Введен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Загаринка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әкімдігі білім бөлімінің Загарин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құрылыс 14/2 бойындағы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Каменскорал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әкімдігі білім бөлімінің Каменскорал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әкімдігі білім бөлімінің Спандияр Көбеев атындағы Ақсуат бастауыш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Қарақоға ауылдық округі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Байғожа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үй 3 бойындағы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Төлеңгіт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әкімдігі білім бөлімінің Төлеңгүт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Құлшықай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әкімдігі білім бөлімінің Жарсуат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Пресня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әкімдігі білім бөлімінің Краснопреснен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Мұса-Қажы көшесі, құрылыс 13 бойындағы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Қозыбаев көшесі, құрылыс 16 бойындағы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ауданынының әкімдігі білім бөлімінің Балықты бастауыш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әкімдігі білім бөлімінің Ломоносов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Қарамай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ғимарат 7 бойындағы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әкімдігі білім бөлімінің Көктерек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әкімдігі білім бөлімінің Шиелі бастауыш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ауданының Михайлов ауылдық округі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Архиповка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әкімдігі білім бөлімінің Архипов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Степановка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әкімдігі білім бөлімінің Степанов орта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Первомай ауылдық округі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Долбушка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әкімдігі білім бөлімінің Долбуш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Чернышевка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үй 36 бойындағы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әкімдігі білім бөлімінің Лесной негізгі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құрылыс 3/1 бойындағы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Чернышевка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Березовая көшесі, үй 22 бойындағы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ауданынының Соснов ауылдық округі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Никитинка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әкімдігі білім бөлімінің Никитин бастауыш мектебі"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"Меңдіқара ауданы Теңіз ауылдық округі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Новониколаевка ауылы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үй 7 бойындағы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