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eff9" w14:textId="be8e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қарашадағы № 272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4 мамырдағы № 367 шешімі. Қостанай облысының Әділет департаментінде 2020 жылғы 13 мамырда № 9176 болып тіркелді. Күші жойылды - Қостанай облысы Меңдіқара ауданы мәслихатының 2024 жылғы 22 мамырдағы № 127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22.05.2024 </w:t>
      </w:r>
      <w:r>
        <w:rPr>
          <w:rFonts w:ascii="Times New Roman"/>
          <w:b w:val="false"/>
          <w:i w:val="false"/>
          <w:color w:val="ff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28 қарашадағы </w:t>
      </w:r>
      <w:r>
        <w:rPr>
          <w:rFonts w:ascii="Times New Roman"/>
          <w:b w:val="false"/>
          <w:i w:val="false"/>
          <w:color w:val="000000"/>
          <w:sz w:val="28"/>
        </w:rPr>
        <w:t>№ 272</w:t>
      </w:r>
      <w:r>
        <w:rPr>
          <w:rFonts w:ascii="Times New Roman"/>
          <w:b w:val="false"/>
          <w:i w:val="false"/>
          <w:color w:val="000000"/>
          <w:sz w:val="28"/>
        </w:rPr>
        <w:t xml:space="preserve"> шешіміне (2015 жылғы 8 қаңтарда "Меңдіқара үні" газетінде жарияланған, Нормативтік құқықтық актілерді мемлекеттік тіркеу тізілімінде № 5241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Меңдіқара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"Меңдіқара ауданының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 - 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 коммуналдық көрсітілетін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ретінде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