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a9ac" w14:textId="01ca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12 тамыздағы № 42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2020 жылғы 12 ақпандағы № 341 шешімі. Қостанай облысының Әділет департаментінде 2020 жылғы 12 ақпанда № 8969 болып тіркелді. Күші жойылды - Қостанай облысы Меңдіқара ауданы мәслихатының 2020 жылғы 13 тамыздағы № 397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Меңдіқара ауданы мәслихатының 13.08.2020 </w:t>
      </w:r>
      <w:r>
        <w:rPr>
          <w:rFonts w:ascii="Times New Roman"/>
          <w:b w:val="false"/>
          <w:i w:val="false"/>
          <w:color w:val="ff0000"/>
          <w:sz w:val="28"/>
        </w:rPr>
        <w:t>№ 397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Меңдіқара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12 тамыздағы </w:t>
      </w:r>
      <w:r>
        <w:rPr>
          <w:rFonts w:ascii="Times New Roman"/>
          <w:b w:val="false"/>
          <w:i w:val="false"/>
          <w:color w:val="000000"/>
          <w:sz w:val="28"/>
        </w:rPr>
        <w:t>№ 42</w:t>
      </w:r>
      <w:r>
        <w:rPr>
          <w:rFonts w:ascii="Times New Roman"/>
          <w:b w:val="false"/>
          <w:i w:val="false"/>
          <w:color w:val="000000"/>
          <w:sz w:val="28"/>
        </w:rPr>
        <w:t xml:space="preserve"> шешіміне (2016 жылғы 19 қыркүйекте "Әділет" ақпараттық - құқықтық жүйесінде жарияланған, Нормативтік құқықтық актілерді мемлекеттік тіркеу тізілімінде № 6606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1-1)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"5. Жеңіс күні - 9 мамыр мереке күні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3" w:id="5"/>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 жаңа редакцияда жазылсын:</w:t>
      </w:r>
    </w:p>
    <w:bookmarkStart w:name="z15" w:id="6"/>
    <w:p>
      <w:pPr>
        <w:spacing w:after="0"/>
        <w:ind w:left="0"/>
        <w:jc w:val="both"/>
      </w:pPr>
      <w:r>
        <w:rPr>
          <w:rFonts w:ascii="Times New Roman"/>
          <w:b w:val="false"/>
          <w:i w:val="false"/>
          <w:color w:val="000000"/>
          <w:sz w:val="28"/>
        </w:rPr>
        <w:t>
      "8)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жөнінен теңестірілген адамдардың басқа санаттарына, сондай-ақ 1941 жылғы 22 маусымнан бастап 1945 жылғы 9 мамыр аралығында кемінде алты ай жұмыс iстеген (әскери қызмет өткерген) және Ұлы Отан соғысы жылдарында тылдағы жанқиярлық еңбегi мен мiнсiз әскери қызметі үшін бұрынғы Кеңестік Социалистік Республикалар Одағының ордендерiмен және медальдарымен марапатталмаған адамдарға, Ұлы Отан соғысындағы Жеңіс күніне орай, табыстарын есепке алмай, 5 айлық есептiк көрсеткiш мөлшерде;";</w:t>
      </w:r>
    </w:p>
    <w:bookmarkEnd w:id="6"/>
    <w:bookmarkStart w:name="z16" w:id="7"/>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 орыс тіліндегі мәтін өзгермейді:</w:t>
      </w:r>
    </w:p>
    <w:bookmarkEnd w:id="7"/>
    <w:bookmarkStart w:name="z17" w:id="8"/>
    <w:p>
      <w:pPr>
        <w:spacing w:after="0"/>
        <w:ind w:left="0"/>
        <w:jc w:val="both"/>
      </w:pPr>
      <w:r>
        <w:rPr>
          <w:rFonts w:ascii="Times New Roman"/>
          <w:b w:val="false"/>
          <w:i w:val="false"/>
          <w:color w:val="000000"/>
          <w:sz w:val="28"/>
        </w:rPr>
        <w:t>
      "9) білім гранттарының иелері, мемлекеттік бюджет төлемдерінің өзге де түрлерін алушылар болып табылатын тұлғаларды қоспағанда, алғашқы техникалық, кәсіптік, орта білімнен кейінгі немесе жоғары білім (бұдан әрі - білім) алушы тұлғаларға, оның ішінде:</w:t>
      </w:r>
    </w:p>
    <w:bookmarkEnd w:id="8"/>
    <w:bookmarkStart w:name="z18" w:id="9"/>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төменгi күнкөрiс деңгейiнен (бұдан әрi - ең төменгi күнкөрiс деңгейi) төмен табыстары бар отбасылардың жастарына, сондай-ақ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9"/>
    <w:bookmarkStart w:name="z19" w:id="10"/>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көрсетiледi.";</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22" w:id="11"/>
    <w:p>
      <w:pPr>
        <w:spacing w:after="0"/>
        <w:ind w:left="0"/>
        <w:jc w:val="both"/>
      </w:pPr>
      <w:r>
        <w:rPr>
          <w:rFonts w:ascii="Times New Roman"/>
          <w:b w:val="false"/>
          <w:i w:val="false"/>
          <w:color w:val="000000"/>
          <w:sz w:val="28"/>
        </w:rPr>
        <w:t>
      "12.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11"/>
    <w:bookmarkStart w:name="z23" w:id="1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Кожуховская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