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e5fe" w14:textId="7a0e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Меңдіқара ауданы мәслихатының 2020 жылғы 24 қаңтардағы № 339 шешімі. Қостанай облысының Әділет департаментінде 2020 жылғы 30 қаңтарда № 8936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Меңдіқара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Меңдіқара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 ауылдық округтер үшін 2018 жылғы 1 қаңтардан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Мендіқара</w:t>
            </w:r>
            <w:r>
              <w:br/>
            </w:r>
            <w:r>
              <w:rPr>
                <w:rFonts w:ascii="Times New Roman"/>
                <w:b w:val="false"/>
                <w:i w:val="false"/>
                <w:color w:val="000000"/>
                <w:sz w:val="20"/>
              </w:rPr>
              <w:t>аудандық мәслихаттың</w:t>
            </w:r>
            <w:r>
              <w:br/>
            </w:r>
            <w:r>
              <w:rPr>
                <w:rFonts w:ascii="Times New Roman"/>
                <w:b w:val="false"/>
                <w:i w:val="false"/>
                <w:color w:val="000000"/>
                <w:sz w:val="20"/>
              </w:rPr>
              <w:t>2020 жылғы 24 қаңтардағы</w:t>
            </w:r>
            <w:r>
              <w:br/>
            </w:r>
            <w:r>
              <w:rPr>
                <w:rFonts w:ascii="Times New Roman"/>
                <w:b w:val="false"/>
                <w:i w:val="false"/>
                <w:color w:val="000000"/>
                <w:sz w:val="20"/>
              </w:rPr>
              <w:t>№ 339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Меңдіқара ауданы ауылының,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7"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8"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9"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 мәслихаты бекітеді.</w:t>
      </w:r>
    </w:p>
    <w:bookmarkEnd w:id="13"/>
    <w:bookmarkStart w:name="z8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w:t>
      </w:r>
    </w:p>
    <w:p>
      <w:pPr>
        <w:spacing w:after="0"/>
        <w:ind w:left="0"/>
        <w:jc w:val="both"/>
      </w:pPr>
      <w:r>
        <w:rPr>
          <w:rFonts w:ascii="Times New Roman"/>
          <w:b w:val="false"/>
          <w:i w:val="false"/>
          <w:color w:val="000000"/>
          <w:sz w:val="28"/>
        </w:rPr>
        <w:t>
      ауыл, ауылдық округтер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округтер коммуналдық меншігін (жергілікті өзін - өзі басқарудың коммуналдық меншігін) басқару жөніндегі ауыл, ауылдық округтер аппаратының шешімдерін келісу;</w:t>
      </w:r>
    </w:p>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 - 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Меңдіқара ауданы мәслихатының 10.04.2023 </w:t>
      </w:r>
      <w:r>
        <w:rPr>
          <w:rFonts w:ascii="Times New Roman"/>
          <w:b w:val="false"/>
          <w:i w:val="false"/>
          <w:color w:val="000000"/>
          <w:sz w:val="28"/>
        </w:rPr>
        <w:t>№ 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bookmarkStart w:name="z22"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Меңдіқара ауданы мәслихатының 18.10.2021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
    <w:bookmarkStart w:name="z39"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40"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1"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2" w:id="26"/>
    <w:p>
      <w:pPr>
        <w:spacing w:after="0"/>
        <w:ind w:left="0"/>
        <w:jc w:val="both"/>
      </w:pPr>
      <w:r>
        <w:rPr>
          <w:rFonts w:ascii="Times New Roman"/>
          <w:b w:val="false"/>
          <w:i w:val="false"/>
          <w:color w:val="000000"/>
          <w:sz w:val="28"/>
        </w:rPr>
        <w:t>
      9. Жиналыстың күн тәртібін ауыл, ауылдық округтер әкімінің аппараты жиналыс мүшелері, тиісті аумақтың әкімі енгізген ұсыныстар негізінде қалыптастырады.</w:t>
      </w:r>
    </w:p>
    <w:bookmarkEnd w:id="26"/>
    <w:bookmarkStart w:name="z43"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4"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45"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46"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47"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0"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1"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2"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3"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4"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7"/>
    <w:bookmarkStart w:name="z25"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26"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27" w:id="40"/>
    <w:p>
      <w:pPr>
        <w:spacing w:after="0"/>
        <w:ind w:left="0"/>
        <w:jc w:val="both"/>
      </w:pPr>
      <w:r>
        <w:rPr>
          <w:rFonts w:ascii="Times New Roman"/>
          <w:b w:val="false"/>
          <w:i w:val="false"/>
          <w:color w:val="000000"/>
          <w:sz w:val="28"/>
        </w:rPr>
        <w:t>
      1) жиналыстың өткізілген күні мен орны;</w:t>
      </w:r>
    </w:p>
    <w:bookmarkEnd w:id="40"/>
    <w:bookmarkStart w:name="z28"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29" w:id="4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2"/>
    <w:bookmarkStart w:name="z30" w:id="4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3"/>
    <w:bookmarkStart w:name="z31" w:id="4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4"/>
    <w:p>
      <w:pPr>
        <w:spacing w:after="0"/>
        <w:ind w:left="0"/>
        <w:jc w:val="both"/>
      </w:pPr>
      <w:r>
        <w:rPr>
          <w:rFonts w:ascii="Times New Roman"/>
          <w:b w:val="false"/>
          <w:i w:val="false"/>
          <w:color w:val="000000"/>
          <w:sz w:val="28"/>
        </w:rPr>
        <w:t>
      Хаттамаға уақыт созбай - ақ жиналыстың төрағасы мен хатшысы қол қояды және хаттама, ауылдар, ауылдық округтер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округтер әкіміне беріледі.</w:t>
      </w:r>
    </w:p>
    <w:p>
      <w:pPr>
        <w:spacing w:after="0"/>
        <w:ind w:left="0"/>
        <w:jc w:val="both"/>
      </w:pPr>
      <w:r>
        <w:rPr>
          <w:rFonts w:ascii="Times New Roman"/>
          <w:b w:val="false"/>
          <w:i w:val="false"/>
          <w:color w:val="000000"/>
          <w:sz w:val="28"/>
        </w:rPr>
        <w:t>
      Ауыл,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Меңдіқара ауданы мәслихатының 18.10.2021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ауылдар, ауылдық округтер әкімі қарайды және ауыл, ауылдық округтер әкімінің аппараты қол жетімді байланыс құралдары арқылы бес жұмыс күнінен аспайтын мерзімде жиналыс мүшелеріне жеткізеді.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6"/>
    <w:p>
      <w:pPr>
        <w:spacing w:after="0"/>
        <w:ind w:left="0"/>
        <w:jc w:val="both"/>
      </w:pPr>
      <w:r>
        <w:rPr>
          <w:rFonts w:ascii="Times New Roman"/>
          <w:b w:val="false"/>
          <w:i w:val="false"/>
          <w:color w:val="000000"/>
          <w:sz w:val="28"/>
        </w:rPr>
        <w:t>
      Ауыл, ауылдық округтер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округтер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 ауылдық округтер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Меңдіқара ауданы мәслихатының 14.03.2022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округтер әкімдері мақұлдаған шешімдердің орындалуын қамтамасыз етеді.</w:t>
      </w:r>
    </w:p>
    <w:bookmarkEnd w:id="47"/>
    <w:bookmarkStart w:name="z68" w:id="48"/>
    <w:p>
      <w:pPr>
        <w:spacing w:after="0"/>
        <w:ind w:left="0"/>
        <w:jc w:val="both"/>
      </w:pPr>
      <w:r>
        <w:rPr>
          <w:rFonts w:ascii="Times New Roman"/>
          <w:b w:val="false"/>
          <w:i w:val="false"/>
          <w:color w:val="000000"/>
          <w:sz w:val="28"/>
        </w:rPr>
        <w:t>
      16. Жиналысты шақыруда қабылданған шешімдерді ауыл, ауылдық округтер әкімінің аппараты бұқаралық ақпарат құралдары арқылы немесе өзге де тәсілдермен таратады.</w:t>
      </w:r>
    </w:p>
    <w:bookmarkEnd w:id="48"/>
    <w:bookmarkStart w:name="z69" w:id="49"/>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9"/>
    <w:bookmarkStart w:name="z70" w:id="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
    <w:bookmarkStart w:name="z71" w:id="51"/>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51"/>
    <w:bookmarkStart w:name="z72" w:id="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мәслихаттың</w:t>
            </w:r>
            <w:r>
              <w:br/>
            </w:r>
            <w:r>
              <w:rPr>
                <w:rFonts w:ascii="Times New Roman"/>
                <w:b w:val="false"/>
                <w:i w:val="false"/>
                <w:color w:val="000000"/>
                <w:sz w:val="20"/>
              </w:rPr>
              <w:t>2020 жылғы 24 қаңтардағы</w:t>
            </w:r>
            <w:r>
              <w:br/>
            </w:r>
            <w:r>
              <w:rPr>
                <w:rFonts w:ascii="Times New Roman"/>
                <w:b w:val="false"/>
                <w:i w:val="false"/>
                <w:color w:val="000000"/>
                <w:sz w:val="20"/>
              </w:rPr>
              <w:t>№ 339 шешіміне</w:t>
            </w:r>
            <w:r>
              <w:br/>
            </w:r>
            <w:r>
              <w:rPr>
                <w:rFonts w:ascii="Times New Roman"/>
                <w:b w:val="false"/>
                <w:i w:val="false"/>
                <w:color w:val="000000"/>
                <w:sz w:val="20"/>
              </w:rPr>
              <w:t>қосымша</w:t>
            </w:r>
          </w:p>
        </w:tc>
      </w:tr>
    </w:tbl>
    <w:bookmarkStart w:name="z74" w:id="53"/>
    <w:p>
      <w:pPr>
        <w:spacing w:after="0"/>
        <w:ind w:left="0"/>
        <w:jc w:val="left"/>
      </w:pPr>
      <w:r>
        <w:rPr>
          <w:rFonts w:ascii="Times New Roman"/>
          <w:b/>
          <w:i w:val="false"/>
          <w:color w:val="000000"/>
        </w:rPr>
        <w:t xml:space="preserve"> Меңдіқара аудандық мәслихатының күші жойылған кейбір шешімдерінің тізбесі</w:t>
      </w:r>
    </w:p>
    <w:bookmarkEnd w:id="53"/>
    <w:bookmarkStart w:name="z75" w:id="54"/>
    <w:p>
      <w:pPr>
        <w:spacing w:after="0"/>
        <w:ind w:left="0"/>
        <w:jc w:val="both"/>
      </w:pPr>
      <w:r>
        <w:rPr>
          <w:rFonts w:ascii="Times New Roman"/>
          <w:b w:val="false"/>
          <w:i w:val="false"/>
          <w:color w:val="000000"/>
          <w:sz w:val="28"/>
        </w:rPr>
        <w:t xml:space="preserve">
      1. Меңдіқара аудандық мәслихатының "Меңдіқара ауданы Боровское ауылының жергілікті қоғамдастық жиналысының регламентін бекіту туралы" 2018 жылғы 4 мамырдағы </w:t>
      </w:r>
      <w:r>
        <w:rPr>
          <w:rFonts w:ascii="Times New Roman"/>
          <w:b w:val="false"/>
          <w:i w:val="false"/>
          <w:color w:val="000000"/>
          <w:sz w:val="28"/>
        </w:rPr>
        <w:t>№ 201</w:t>
      </w:r>
      <w:r>
        <w:rPr>
          <w:rFonts w:ascii="Times New Roman"/>
          <w:b w:val="false"/>
          <w:i w:val="false"/>
          <w:color w:val="000000"/>
          <w:sz w:val="28"/>
        </w:rPr>
        <w:t xml:space="preserve"> шешімі (2018 жылғы 29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7770 болып тіркелген).</w:t>
      </w:r>
    </w:p>
    <w:bookmarkEnd w:id="54"/>
    <w:bookmarkStart w:name="z76" w:id="55"/>
    <w:p>
      <w:pPr>
        <w:spacing w:after="0"/>
        <w:ind w:left="0"/>
        <w:jc w:val="both"/>
      </w:pPr>
      <w:r>
        <w:rPr>
          <w:rFonts w:ascii="Times New Roman"/>
          <w:b w:val="false"/>
          <w:i w:val="false"/>
          <w:color w:val="000000"/>
          <w:sz w:val="28"/>
        </w:rPr>
        <w:t xml:space="preserve">
      2. Меңдіқара аудандық мәслихатының "Мәслихаттың 2018 жылғы 4 мамырдағы № 201 "Меңдіқара ауданы Боровское ауылының жергілікті қоғамдастық жиналысының регламентін бекіту туралы" шешіміне өзгеріс енгізу туралы" 2019 жылғы 18 қарашадағы </w:t>
      </w:r>
      <w:r>
        <w:rPr>
          <w:rFonts w:ascii="Times New Roman"/>
          <w:b w:val="false"/>
          <w:i w:val="false"/>
          <w:color w:val="000000"/>
          <w:sz w:val="28"/>
        </w:rPr>
        <w:t>№ 324</w:t>
      </w:r>
      <w:r>
        <w:rPr>
          <w:rFonts w:ascii="Times New Roman"/>
          <w:b w:val="false"/>
          <w:i w:val="false"/>
          <w:color w:val="000000"/>
          <w:sz w:val="28"/>
        </w:rPr>
        <w:t xml:space="preserve"> шешімі (2019 жылғы 26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8775 болып тіркелген).</w:t>
      </w:r>
    </w:p>
    <w:bookmarkEnd w:id="55"/>
    <w:bookmarkStart w:name="z77" w:id="56"/>
    <w:p>
      <w:pPr>
        <w:spacing w:after="0"/>
        <w:ind w:left="0"/>
        <w:jc w:val="both"/>
      </w:pPr>
      <w:r>
        <w:rPr>
          <w:rFonts w:ascii="Times New Roman"/>
          <w:b w:val="false"/>
          <w:i w:val="false"/>
          <w:color w:val="000000"/>
          <w:sz w:val="28"/>
        </w:rPr>
        <w:t xml:space="preserve">
      3. Меңдіқара аудандық мәслихатының "Меңдіқара ауданы Первомай ауылдық округінің жергілікті қоғамдастық жиналысының регламентін бекіту туралы" 2018 жылғы 4 мамырдағы </w:t>
      </w:r>
      <w:r>
        <w:rPr>
          <w:rFonts w:ascii="Times New Roman"/>
          <w:b w:val="false"/>
          <w:i w:val="false"/>
          <w:color w:val="000000"/>
          <w:sz w:val="28"/>
        </w:rPr>
        <w:t>№ 202</w:t>
      </w:r>
      <w:r>
        <w:rPr>
          <w:rFonts w:ascii="Times New Roman"/>
          <w:b w:val="false"/>
          <w:i w:val="false"/>
          <w:color w:val="000000"/>
          <w:sz w:val="28"/>
        </w:rPr>
        <w:t xml:space="preserve"> шешімі (2018 жылғы 29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7771 болып тіркелген).</w:t>
      </w:r>
    </w:p>
    <w:bookmarkEnd w:id="56"/>
    <w:bookmarkStart w:name="z78" w:id="57"/>
    <w:p>
      <w:pPr>
        <w:spacing w:after="0"/>
        <w:ind w:left="0"/>
        <w:jc w:val="both"/>
      </w:pPr>
      <w:r>
        <w:rPr>
          <w:rFonts w:ascii="Times New Roman"/>
          <w:b w:val="false"/>
          <w:i w:val="false"/>
          <w:color w:val="000000"/>
          <w:sz w:val="28"/>
        </w:rPr>
        <w:t xml:space="preserve">
      4. Меңдіқара аудандық мәслихатының "Мәслихаттың 2018 жылғы 4 мамырдағы № 202 "Меңдіқара ауданы Первомай ауылдық округінің жергілікті қоғамдастық жиналысының регламентін бекіту туралы" шешіміне өзгеріс енгізу туралы" 2019 жылғы 15 қарашадағы </w:t>
      </w:r>
      <w:r>
        <w:rPr>
          <w:rFonts w:ascii="Times New Roman"/>
          <w:b w:val="false"/>
          <w:i w:val="false"/>
          <w:color w:val="000000"/>
          <w:sz w:val="28"/>
        </w:rPr>
        <w:t>№ 323</w:t>
      </w:r>
      <w:r>
        <w:rPr>
          <w:rFonts w:ascii="Times New Roman"/>
          <w:b w:val="false"/>
          <w:i w:val="false"/>
          <w:color w:val="000000"/>
          <w:sz w:val="28"/>
        </w:rPr>
        <w:t xml:space="preserve"> шешімі (2019 жылғы 26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8774 болып тіркелген).</w:t>
      </w:r>
    </w:p>
    <w:bookmarkEnd w:id="57"/>
    <w:bookmarkStart w:name="z79" w:id="58"/>
    <w:p>
      <w:pPr>
        <w:spacing w:after="0"/>
        <w:ind w:left="0"/>
        <w:jc w:val="both"/>
      </w:pPr>
      <w:r>
        <w:rPr>
          <w:rFonts w:ascii="Times New Roman"/>
          <w:b w:val="false"/>
          <w:i w:val="false"/>
          <w:color w:val="000000"/>
          <w:sz w:val="28"/>
        </w:rPr>
        <w:t xml:space="preserve">
      5. Меңдіқара аудандық мәслихатының "Меңдіқара ауданы Михайлов ауылдық округінің жергілікті қоғамдастық жиналысының регламентін бекіту туралы" 2018 жылғы 4 мамырдағы </w:t>
      </w:r>
      <w:r>
        <w:rPr>
          <w:rFonts w:ascii="Times New Roman"/>
          <w:b w:val="false"/>
          <w:i w:val="false"/>
          <w:color w:val="000000"/>
          <w:sz w:val="28"/>
        </w:rPr>
        <w:t>№ 203</w:t>
      </w:r>
      <w:r>
        <w:rPr>
          <w:rFonts w:ascii="Times New Roman"/>
          <w:b w:val="false"/>
          <w:i w:val="false"/>
          <w:color w:val="000000"/>
          <w:sz w:val="28"/>
        </w:rPr>
        <w:t xml:space="preserve"> шешімі (2018 жылғы 29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7772 болып тіркелген).</w:t>
      </w:r>
    </w:p>
    <w:bookmarkEnd w:id="58"/>
    <w:bookmarkStart w:name="z80" w:id="59"/>
    <w:p>
      <w:pPr>
        <w:spacing w:after="0"/>
        <w:ind w:left="0"/>
        <w:jc w:val="both"/>
      </w:pPr>
      <w:r>
        <w:rPr>
          <w:rFonts w:ascii="Times New Roman"/>
          <w:b w:val="false"/>
          <w:i w:val="false"/>
          <w:color w:val="000000"/>
          <w:sz w:val="28"/>
        </w:rPr>
        <w:t xml:space="preserve">
      6. Меңдіқара аудандық мәслихатының "Мәслихаттың 2018 жылғы 4 мамырдағы № 203 "Меңдіқара ауданы Михайлов ауылдық округінің жергілікті қоғамдастық жиналысының регламентін бекіту туралы" шешіміне өзгеріс енгізу туралы" 2019 жылғы 17 қыркүйектегі </w:t>
      </w:r>
      <w:r>
        <w:rPr>
          <w:rFonts w:ascii="Times New Roman"/>
          <w:b w:val="false"/>
          <w:i w:val="false"/>
          <w:color w:val="000000"/>
          <w:sz w:val="28"/>
        </w:rPr>
        <w:t>№ 300</w:t>
      </w:r>
      <w:r>
        <w:rPr>
          <w:rFonts w:ascii="Times New Roman"/>
          <w:b w:val="false"/>
          <w:i w:val="false"/>
          <w:color w:val="000000"/>
          <w:sz w:val="28"/>
        </w:rPr>
        <w:t xml:space="preserve"> шешімі (2019 жылғы 23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8666 болып тіркелген).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