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3cbe" w14:textId="2403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ауылының, ауылдық округтерінің 2020 - 2022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2020 жылғы 13 қаңтардағы № 337 шешімі. Қостанай облысының Әділет департаментінде 2020 жылғы 14 қаңтарда № 8892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Боровское ауылының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- 249 122,9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- 19 968,0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- 229 080,9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- 549 749,2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300 626,3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- 300 626,3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Боровское ауылының бюджетінде аудандық бюджеттен берілетін субвенциялар көлемі 182 977,0 мың теңге сомасында және ағымдағы нысаналы трансферттер 46 103,9 мың теңге сомасында көзделгені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Алешин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- 20 334,0 мың теңге, 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- 701,0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- 19 623,0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- 20 334,0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Алешин ауылдық округінің бюджетінде аудандық бюджеттен берілетін субвенциялар көлемі 14 073,0 мың теңге сомасында және ағымдағы нысаналы трансферттер 5 550,0 мың теңге сомасында көзделгені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Меңдіқара ауданы мәслихатының 30.07.2020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Буденный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- 23 161,0 мың теңге, оның ішінде: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- 801,0 мың теңге;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- 40,0 мың теңге;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- 22 320,0 мың теңге;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- 23 161,0 мың теңге;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Буденный ауылдық округінің бюджетінде аудандық бюджеттен берілетін субвенциялар көлемі 15 320,0 мың теңге сомасында және ағымдағы нысаналы трансферттер 7 000 мың теңге сомасында көзделгені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Меңдіқара ауданы мәслихатының 30.07.2020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Введен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- 24 014,0 мың теңге, оның ішінде: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- 614,0 мың теңге;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- 11,0 мың теңге;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- 23 389,0 мың теңге;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- 24 014,0 мың теңге;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Введен ауылдық округінің бюджетінде аудандық бюджеттен берілетін субвенциялар көлемі 17 839,0 мың теңге сомасында және ағымдағы нысаналы трансферттер 5 550,0 мың теңге сомасында көзделгені ескерілсін.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Қарақоға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- 21 741,0 мың теңге, оның ішінде: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- 673,0 мың теңге;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- 11,0 мың теңге;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- 21 057,0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Қарақоға ауылдық округінің бюджетінде аудандық бюджеттен берілетін субвенциялар көлемі 15 507,0 мың теңге сомасында және ағымдағы нысаналы трансферттер 5 550,0 мың теңге сомасында көзделгені ескерілсін.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Краснопреснен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- 20 673,0 мың теңге, оның ішінде: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- 872,0 мың теңге;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- 10,0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Краснопреснен ауылдық округінің бюджетінде аудандық бюджеттен берілетін субвенциялар көлемі 14 241,0 мың теңге сомасында және ағымдағы нысаналы трансферттер 5 550,0 мың теңге сомасында көзделгені ескерілсін.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Ломоносов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- 23 667,0 мың теңге,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- 23 068,0 мың теңге;</w:t>
      </w:r>
    </w:p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- 23 667,0 мың теңге;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Ломоносов ауылдық округінің бюджетінде аудандық бюджеттен берілетін субвенциялар көлемі 17 518,0 мың теңге сомасында және ағымдағы нысаналы трансферттер 5 550,0 мың теңге сомасында көзделгені ескерілсін.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Михайлов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- 51 820,0 мың теңге, оның ішінде: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- 164,0 мың теңге;</w:t>
      </w:r>
    </w:p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- 49 006,0 мың теңге;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- 51 820,0 мың теңге;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аудандық бюджеттен берілетін Михайлов ауылдық округінің бюджетінде аудандық бюджеттен берілетін субвенциялар көлемі 40 987,0 мың теңге сомасында және ағымдағы нысаналы трансферттер 8 019,0 мың теңге сомасында көзделгені ескерілсін.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Первомай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- 107 458,0 мың теңге, оның ішінде: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- 104 536,0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- 108 786,6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- 1 328,6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Первомай ауылдық округінің бюджетінде аудандық бюджеттен берілетін субвенциялар көлемі 21 732,0 мың теңге сомасында және ағымдағы нысаналы трансферттер 82 804,0 мың теңге сомасында көзделгені ескерілсін.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Соснов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- 48 937,0 мың теңге, оның ішінде: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- 47 461,0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- 48 937,0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Соснов ауылдық округінің бюджетінде аудандық бюджеттен берілетін субвенциялар көлемі 39 923,0 мың теңге сомасында және ағымдағы нысаналы трансферттер 7 538,0 мың теңге сомасында көзделгені ескерілсін.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Теңіз ауылдық округінің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- 18 000,0 мың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жылға арналған Теңіз ауылдық округінің бюджетінде аудандық бюджеттен берілетін субвенциялар көлемі 11 818,0 мың теңге сомасында және ағымдағы нысаналы трансферттер 5 550,0 мың теңге сомасында көзделгені ескерілсін.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2020 жылғы 1 қаңтардан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6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2020 жылға арналған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6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2021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6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2022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2020 жылға арналған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7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2021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17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Алешин ауылдық округінің 2022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7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2020 жылға арналған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1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2021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1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Буденный ауылдық округінің 2022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1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2020 жылға арналған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1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2021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18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Введен ауылдық округінің 2022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18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2020 жылға арналған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18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2021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19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Қарақоға ауылдық округінің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19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2020 жылға арналған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1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2021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19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Краснопреснен ауылдық округінің 2022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– қосымша</w:t>
            </w:r>
          </w:p>
        </w:tc>
      </w:tr>
    </w:tbl>
    <w:bookmarkStart w:name="z19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2020 жылға арналған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0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2021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 қосымша</w:t>
            </w:r>
          </w:p>
        </w:tc>
      </w:tr>
    </w:tbl>
    <w:bookmarkStart w:name="z20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Ломоносов ауылдық округінің 2022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0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2020 жылға арналған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20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2021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2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2022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2020 жылға арналған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– қосымша</w:t>
            </w:r>
          </w:p>
        </w:tc>
      </w:tr>
    </w:tbl>
    <w:bookmarkStart w:name="z2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2021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2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2022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2020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2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2021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2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Соснов ауылдық округінің 2022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2020 жылға арналған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Меңдіқара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2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2021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2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Теңіз ауылдық округінің 2022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қоркейту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