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aeaf" w14:textId="865a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460 "Қостанай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4 желтоқсандағы № 588 шешімі. Қостанай облысының Әділет департаментінде 2020 жылғы 9 желтоқсанда № 9615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2020 - 2022 жылдарға арналған аудандық бюджеті туралы" 2019 жылғы 30 желтоқсандағы № 460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- 12316706,1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- 3966805,0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- 25914,0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- 695676,3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- 7628310,8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- 13433382,8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- 181810,2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- 232852,2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- 51042,0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- 1298486,9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- 1298486,9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