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512f" w14:textId="5d25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2020 жылғы 24 қарашадағы № 641 қаулысы. Қостанай облысының Әділет департаментінде 2020 жылғы 25 қарашада № 9584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бас бостандығынан айыру орындарынан босатылған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 бостандығынан айыру орындарынан босатылған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 - коммуналдық шаруашылық, жолаушылар көлігі және автомобиль жолдары бөлімі" мемлекеттік мекемесінің Қостанай ауданы әкімдігінің "Затобол жылу энергетикалық компаниясы"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