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4e6c" w14:textId="2934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2020 жылғы 16 шілдедегі № 380 қаулысы. Қостанай облысының Әділет департаментінде 2020 жылғы 17 шілдеде № 9332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коммуналдық, инженерлік, электр және басқа да желілер мен тораптарды жүргізу мен пайдалану мақсатында, Қостанай ауданы Жданов ауылдық округінің аумағында орналасқан, жалпы ауданы 21,5551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әкiмдігінің "Жер қатынастары бөлімі" мемлекеттiк мекемесi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