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5fb4" w14:textId="9a25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2020 жылғы 15 шілдедегі № 379 қаулысы. Қостанай облысының Әділет департаментінде 2020 жылғы 16 шілдеде № 9328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ауданы әкімдігінің мынадай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Қостанай ауданы әкімдігінің "Қостанай ауданының аумағында стационарлық емес сауда объектілерін орналастыру орындарын бекіту туралы" 2018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(2018 жылғы 21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7834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Қостанай ауданы әкімдігінің "Қостанай ауданы әкімдігінің 2018 жылғы 17 мамырдағы № 247 "Қостанай ауданының аумағында стационарлық емес сауда объектілерін орналастыру орындарын бекіту туралы" қаулысына өзгеріс енгізу туралы" 2019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20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8623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"Кәсіпкерлік бөлімі"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