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c34a" w14:textId="9bac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184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26 маусымдағы № 539 шешімі. Қостанай облысының Әділет департаментінде 2020 жылғы 1 шілдеде № 9301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184</w:t>
      </w:r>
      <w:r>
        <w:rPr>
          <w:rFonts w:ascii="Times New Roman"/>
          <w:b w:val="false"/>
          <w:i w:val="false"/>
          <w:color w:val="000000"/>
          <w:sz w:val="28"/>
        </w:rPr>
        <w:t xml:space="preserve"> шешіміне (2014 жылғы 30 сәуірде "Арна" газетінде жарияланған, Нормативтік құқықтық актілерді мемлекеттік тіркеу тізілімінде № 4615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Қостанай ауданы Надеждин ауылдық округінің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орыс тіліндегі мәтін өзгермейді:</w:t>
      </w:r>
    </w:p>
    <w:bookmarkEnd w:id="3"/>
    <w:bookmarkStart w:name="z8" w:id="4"/>
    <w:p>
      <w:pPr>
        <w:spacing w:after="0"/>
        <w:ind w:left="0"/>
        <w:jc w:val="both"/>
      </w:pPr>
      <w:r>
        <w:rPr>
          <w:rFonts w:ascii="Times New Roman"/>
          <w:b w:val="false"/>
          <w:i w:val="false"/>
          <w:color w:val="000000"/>
          <w:sz w:val="28"/>
        </w:rPr>
        <w:t>
      "6. Бөлек жиынды ашудың алдында Надеждин ауылдық округі ауылдарының қатысып отырған және оған қатысуға құқығы бар тұрғындарына тіркеу жүргізіледі.";</w:t>
      </w:r>
    </w:p>
    <w:bookmarkEnd w:id="4"/>
    <w:bookmarkStart w:name="z9" w:id="5"/>
    <w:p>
      <w:pPr>
        <w:spacing w:after="0"/>
        <w:ind w:left="0"/>
        <w:jc w:val="both"/>
      </w:pPr>
      <w:r>
        <w:rPr>
          <w:rFonts w:ascii="Times New Roman"/>
          <w:b w:val="false"/>
          <w:i w:val="false"/>
          <w:color w:val="000000"/>
          <w:sz w:val="28"/>
        </w:rPr>
        <w:t xml:space="preserve">
      мәслихат шешімінің </w:t>
      </w:r>
      <w:r>
        <w:rPr>
          <w:rFonts w:ascii="Times New Roman"/>
          <w:b w:val="false"/>
          <w:i w:val="false"/>
          <w:color w:val="000000"/>
          <w:sz w:val="28"/>
        </w:rPr>
        <w:t>қосымшасындағы</w:t>
      </w:r>
      <w:r>
        <w:rPr>
          <w:rFonts w:ascii="Times New Roman"/>
          <w:b w:val="false"/>
          <w:i w:val="false"/>
          <w:color w:val="000000"/>
          <w:sz w:val="28"/>
        </w:rPr>
        <w:t> реттік нөмірі 2-жол жаңа редакцияда жазылсын:</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Надеждин ауылдық округінің Майалап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