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266" w14:textId="7ab4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17 сәуірдегі № 198 қаулысы. Қостанай облысының Әділет департаментінде 2020 жылғы 17 сәуірде № 9145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2017 жылғы 20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– 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5946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