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4b83" w14:textId="d824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13 сәуірдегі № 511 шешімі. Қостанай облысының Әділет департаментінде 2020 жылғы 13 сәуірде № 9108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Доценко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13 сәуірдегі</w:t>
            </w:r>
            <w:r>
              <w:br/>
            </w:r>
            <w:r>
              <w:rPr>
                <w:rFonts w:ascii="Times New Roman"/>
                <w:b w:val="false"/>
                <w:i w:val="false"/>
                <w:color w:val="000000"/>
                <w:sz w:val="20"/>
              </w:rPr>
              <w:t>№ 511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ff0000"/>
          <w:sz w:val="28"/>
        </w:rPr>
        <w:t xml:space="preserve">
      1. Алынып тасталды - Қостанай облысы Қостанай ауданы мәслихатының 29.10.2020 </w:t>
      </w:r>
      <w:r>
        <w:rPr>
          <w:rFonts w:ascii="Times New Roman"/>
          <w:b w:val="false"/>
          <w:i w:val="false"/>
          <w:color w:val="ff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13"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ff0000"/>
          <w:sz w:val="28"/>
        </w:rPr>
        <w:t xml:space="preserve">
      Ескерту. 1-тарау жаңа редакцияда - Қостанай облысы Қостанай ауданы мәслихатының 29.10.2020 </w:t>
      </w:r>
      <w:r>
        <w:rPr>
          <w:rFonts w:ascii="Times New Roman"/>
          <w:b w:val="false"/>
          <w:i w:val="false"/>
          <w:color w:val="ff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2"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3"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Атаулы күндер - ұлттық тарихи, рухани, мәдени маңызы бар және Қазақстан Республикасы тарихының барысына әсер еткен оқиғалар.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мұқтаж азаматтардың жекелеген санаттарына (бұдан әрі - алушылар) өмірлік қиын жағдай туындаған жағдайда, сондай-ақ мереке күндеріне және атаулы күндерге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Әлеуметтік көмек көрсету үшін:</w:t>
      </w:r>
    </w:p>
    <w:bookmarkEnd w:id="2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3) Жеңіс күні - 9 мамыр мереке күндер және атаулы күндер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Мереке күндеріне және атаулы кундеріне әлеуметтік көмек азаматтардың келесі санаттарына, табыстарын есепке алмай, біржолғы көрсетіледі:</w:t>
      </w:r>
    </w:p>
    <w:bookmarkEnd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аумағынан Ауғанстанға жауынгерлiк тапсырмалармен ұшқан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p>
      <w:pPr>
        <w:spacing w:after="0"/>
        <w:ind w:left="0"/>
        <w:jc w:val="both"/>
      </w:pPr>
      <w:r>
        <w:rPr>
          <w:rFonts w:ascii="Times New Roman"/>
          <w:b w:val="false"/>
          <w:i w:val="false"/>
          <w:color w:val="000000"/>
          <w:sz w:val="28"/>
        </w:rPr>
        <w:t>
      2) Отан қорғаушы күні - 7 мамыр:</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Start w:name="z30" w:id="2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3"/>
    <w:bookmarkStart w:name="z31" w:id="2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24"/>
    <w:bookmarkStart w:name="z32" w:id="2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26"/>
    <w:bookmarkStart w:name="z34" w:id="2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2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соғысының ардагерлеріне 1 500 000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Start w:name="z40"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8"/>
    <w:bookmarkStart w:name="z41"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9"/>
    <w:bookmarkStart w:name="z42"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0"/>
    <w:bookmarkStart w:name="z43"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1"/>
    <w:bookmarkStart w:name="z44"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32"/>
    <w:bookmarkStart w:name="z45" w:id="3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3"/>
    <w:bookmarkStart w:name="z46"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4"/>
    <w:bookmarkStart w:name="z47"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5"/>
    <w:bookmarkStart w:name="z48"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6"/>
    <w:bookmarkStart w:name="z49"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37"/>
    <w:bookmarkStart w:name="z50" w:id="3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8"/>
    <w:bookmarkStart w:name="z51" w:id="3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39"/>
    <w:bookmarkStart w:name="z52"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өмірлік қиын жағдайға тап болған мұқтаж азаматтардың жекелеген санаттарына көрсетіледі:</w:t>
      </w:r>
    </w:p>
    <w:bookmarkEnd w:id="41"/>
    <w:bookmarkStart w:name="z56" w:id="42"/>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43"/>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p>
      <w:pPr>
        <w:spacing w:after="0"/>
        <w:ind w:left="0"/>
        <w:jc w:val="both"/>
      </w:pPr>
      <w:r>
        <w:rPr>
          <w:rFonts w:ascii="Times New Roman"/>
          <w:b w:val="false"/>
          <w:i w:val="false"/>
          <w:color w:val="000000"/>
          <w:sz w:val="28"/>
        </w:rPr>
        <w:t>
      5)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2 айлық есептік көрсеткіштен артық емес мөлшерде;</w:t>
      </w:r>
    </w:p>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жартыжылдықта 1 рет, оның ішінде:</w:t>
      </w:r>
    </w:p>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p>
      <w:pPr>
        <w:spacing w:after="0"/>
        <w:ind w:left="0"/>
        <w:jc w:val="both"/>
      </w:pPr>
      <w:r>
        <w:rPr>
          <w:rFonts w:ascii="Times New Roman"/>
          <w:b w:val="false"/>
          <w:i w:val="false"/>
          <w:color w:val="000000"/>
          <w:sz w:val="28"/>
        </w:rPr>
        <w:t>
      7) барлық санаттағы мүгедектігі бар адамдарға операциялық емделуге, табыстарын есепке алмай, нақты шығындар мөлшерінде жартыжылдықта 1 рет, бірақ жылына 50 айлық есептік көрсеткіштен артық емес;</w:t>
      </w:r>
    </w:p>
    <w:p>
      <w:pPr>
        <w:spacing w:after="0"/>
        <w:ind w:left="0"/>
        <w:jc w:val="both"/>
      </w:pPr>
      <w:r>
        <w:rPr>
          <w:rFonts w:ascii="Times New Roman"/>
          <w:b w:val="false"/>
          <w:i w:val="false"/>
          <w:color w:val="000000"/>
          <w:sz w:val="28"/>
        </w:rPr>
        <w:t>
      8)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тексеруден өтуге байланысты шығыстарды өтеуге, табысты есептемей, нақты шығындар мөлшерінде алты айда 1 рет, бірақ жылына 30 айлық есептік көрсеткіштен жоғары емес;</w:t>
      </w:r>
    </w:p>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көрсеткіштен артық емес мөлшерде;</w:t>
      </w:r>
    </w:p>
    <w:p>
      <w:pPr>
        <w:spacing w:after="0"/>
        <w:ind w:left="0"/>
        <w:jc w:val="both"/>
      </w:pPr>
      <w:r>
        <w:rPr>
          <w:rFonts w:ascii="Times New Roman"/>
          <w:b w:val="false"/>
          <w:i w:val="false"/>
          <w:color w:val="000000"/>
          <w:sz w:val="28"/>
        </w:rPr>
        <w:t>
      11) табиғи зілзаланың немесе өрттің салдарынан зардап шеккен азаматқа (отбасына), табыстарын есепке алмай, біржолғы, 50 айлық есептік көрсеткіштен артық емес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44"/>
    <w:bookmarkStart w:name="z60" w:id="4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5"/>
    <w:bookmarkStart w:name="z61" w:id="4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6"/>
    <w:bookmarkStart w:name="z62" w:id="47"/>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47"/>
    <w:bookmarkStart w:name="z63" w:id="48"/>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48"/>
    <w:bookmarkStart w:name="z64" w:id="49"/>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p>
    <w:bookmarkEnd w:id="49"/>
    <w:bookmarkStart w:name="z65" w:id="50"/>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0"/>
    <w:bookmarkStart w:name="z66" w:id="51"/>
    <w:p>
      <w:pPr>
        <w:spacing w:after="0"/>
        <w:ind w:left="0"/>
        <w:jc w:val="left"/>
      </w:pPr>
      <w:r>
        <w:rPr>
          <w:rFonts w:ascii="Times New Roman"/>
          <w:b/>
          <w:i w:val="false"/>
          <w:color w:val="000000"/>
        </w:rPr>
        <w:t xml:space="preserve"> 3. Әлеуметтік көмек көрсету тәртібі</w:t>
      </w:r>
    </w:p>
    <w:bookmarkEnd w:id="51"/>
    <w:bookmarkStart w:name="z67" w:id="52"/>
    <w:p>
      <w:pPr>
        <w:spacing w:after="0"/>
        <w:ind w:left="0"/>
        <w:jc w:val="both"/>
      </w:pPr>
      <w:r>
        <w:rPr>
          <w:rFonts w:ascii="Times New Roman"/>
          <w:b w:val="false"/>
          <w:i w:val="false"/>
          <w:color w:val="000000"/>
          <w:sz w:val="28"/>
        </w:rPr>
        <w:t>
      12. Мереке күндеріне және атаулы күндерге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53"/>
    <w:p>
      <w:pPr>
        <w:spacing w:after="0"/>
        <w:ind w:left="0"/>
        <w:jc w:val="both"/>
      </w:pPr>
      <w:r>
        <w:rPr>
          <w:rFonts w:ascii="Times New Roman"/>
          <w:b w:val="false"/>
          <w:i w:val="false"/>
          <w:color w:val="000000"/>
          <w:sz w:val="28"/>
        </w:rPr>
        <w:t>
      1) жеке басын куәландыратын құжат (жеке сәйкестендіру үшін);</w:t>
      </w:r>
    </w:p>
    <w:bookmarkStart w:name="z75" w:id="5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bookmarkEnd w:id="54"/>
    <w:p>
      <w:pPr>
        <w:spacing w:after="0"/>
        <w:ind w:left="0"/>
        <w:jc w:val="both"/>
      </w:pPr>
      <w:r>
        <w:rPr>
          <w:rFonts w:ascii="Times New Roman"/>
          <w:b w:val="false"/>
          <w:i w:val="false"/>
          <w:color w:val="000000"/>
          <w:sz w:val="28"/>
        </w:rPr>
        <w:t>
      3) өмірлік қиын жағдайдың туындағанын растайтын акт және /(немесе) құжат;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ағымдағы жылы оперативтік емделуден өтуді және тағайындауды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медициналық тексеруді тағайындауды және өтуді растайтын құжаттарды, дәрігер куәландырған ағымдағы жылға рецепт бланкілерін және кассалық чектерді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10) тармақшасында көрсетілген тұлғалар табыстар туралы мәліметтерді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адамдар табиғи зілзала немесе өрт фактісін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Ай сайынғы әлеуметтік көмек өтініш берген айдан бастап тағайындалады. Біржолғы әлеуметтік көмек күнтізбелік жылда бір рет тағайындалады.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15. Құжаттар салыстырып тексеру үшін төлнұсқамен ұсынылады, содан соң құжаттардың төлнұсқасы өтініш берушіге қайтарылады.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07.04.2023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7"/>
    <w:bookmarkStart w:name="z78" w:id="58"/>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8"/>
    <w:bookmarkStart w:name="z79" w:id="59"/>
    <w:p>
      <w:pPr>
        <w:spacing w:after="0"/>
        <w:ind w:left="0"/>
        <w:jc w:val="both"/>
      </w:pP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9"/>
    <w:bookmarkStart w:name="z80" w:id="60"/>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0"/>
    <w:bookmarkStart w:name="z81" w:id="61"/>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1"/>
    <w:bookmarkStart w:name="z82" w:id="62"/>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2"/>
    <w:bookmarkStart w:name="z83" w:id="63"/>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3"/>
    <w:bookmarkStart w:name="z84" w:id="64"/>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4"/>
    <w:bookmarkStart w:name="z85" w:id="6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5"/>
    <w:bookmarkStart w:name="z86" w:id="66"/>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6"/>
    <w:bookmarkStart w:name="z87" w:id="67"/>
    <w:p>
      <w:pPr>
        <w:spacing w:after="0"/>
        <w:ind w:left="0"/>
        <w:jc w:val="both"/>
      </w:pPr>
      <w:r>
        <w:rPr>
          <w:rFonts w:ascii="Times New Roman"/>
          <w:b w:val="false"/>
          <w:i w:val="false"/>
          <w:color w:val="000000"/>
          <w:sz w:val="28"/>
        </w:rPr>
        <w:t>
      24. Әлеуметтік көмек көрсетуден бас тарту:</w:t>
      </w:r>
    </w:p>
    <w:bookmarkEnd w:id="67"/>
    <w:bookmarkStart w:name="z88"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89" w:id="6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9"/>
    <w:bookmarkStart w:name="z90" w:id="7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70"/>
    <w:bookmarkStart w:name="z91" w:id="71"/>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p>
    <w:bookmarkEnd w:id="71"/>
    <w:bookmarkStart w:name="z92" w:id="72"/>
    <w:p>
      <w:pPr>
        <w:spacing w:after="0"/>
        <w:ind w:left="0"/>
        <w:jc w:val="both"/>
      </w:pPr>
      <w:r>
        <w:rPr>
          <w:rFonts w:ascii="Times New Roman"/>
          <w:b w:val="false"/>
          <w:i w:val="false"/>
          <w:color w:val="000000"/>
          <w:sz w:val="28"/>
        </w:rPr>
        <w:t>
      26. Әлеуметтік көмек ұсынуға шығыстарды қаржыландыру Қостанай ауданының бюджетінде көзделген ағымдағы қаржы жылына арналған қаражат шегінде жүзеге асырылады.</w:t>
      </w:r>
    </w:p>
    <w:bookmarkEnd w:id="72"/>
    <w:bookmarkStart w:name="z93" w:id="7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3"/>
    <w:bookmarkStart w:name="z94" w:id="74"/>
    <w:p>
      <w:pPr>
        <w:spacing w:after="0"/>
        <w:ind w:left="0"/>
        <w:jc w:val="both"/>
      </w:pPr>
      <w:r>
        <w:rPr>
          <w:rFonts w:ascii="Times New Roman"/>
          <w:b w:val="false"/>
          <w:i w:val="false"/>
          <w:color w:val="000000"/>
          <w:sz w:val="28"/>
        </w:rPr>
        <w:t>
      27. Әлеуметтік көмек:</w:t>
      </w:r>
    </w:p>
    <w:bookmarkEnd w:id="74"/>
    <w:bookmarkStart w:name="z95" w:id="75"/>
    <w:p>
      <w:pPr>
        <w:spacing w:after="0"/>
        <w:ind w:left="0"/>
        <w:jc w:val="both"/>
      </w:pPr>
      <w:r>
        <w:rPr>
          <w:rFonts w:ascii="Times New Roman"/>
          <w:b w:val="false"/>
          <w:i w:val="false"/>
          <w:color w:val="000000"/>
          <w:sz w:val="28"/>
        </w:rPr>
        <w:t>
      1) алушы қайтыс болған;</w:t>
      </w:r>
    </w:p>
    <w:bookmarkEnd w:id="75"/>
    <w:bookmarkStart w:name="z96" w:id="76"/>
    <w:p>
      <w:pPr>
        <w:spacing w:after="0"/>
        <w:ind w:left="0"/>
        <w:jc w:val="both"/>
      </w:pPr>
      <w:r>
        <w:rPr>
          <w:rFonts w:ascii="Times New Roman"/>
          <w:b w:val="false"/>
          <w:i w:val="false"/>
          <w:color w:val="000000"/>
          <w:sz w:val="28"/>
        </w:rPr>
        <w:t>
      2) алушы тиісті әкімшілік - аумақтық бірліктің шегінен тыс тұрақты тұруға кеткен;</w:t>
      </w:r>
    </w:p>
    <w:bookmarkEnd w:id="76"/>
    <w:bookmarkStart w:name="z97" w:id="77"/>
    <w:p>
      <w:pPr>
        <w:spacing w:after="0"/>
        <w:ind w:left="0"/>
        <w:jc w:val="both"/>
      </w:pPr>
      <w:r>
        <w:rPr>
          <w:rFonts w:ascii="Times New Roman"/>
          <w:b w:val="false"/>
          <w:i w:val="false"/>
          <w:color w:val="000000"/>
          <w:sz w:val="28"/>
        </w:rPr>
        <w:t>
      3) алушыны мемлекеттік медициналық әлеуметтік мекемелерге тұруға жіберген;</w:t>
      </w:r>
    </w:p>
    <w:bookmarkEnd w:id="77"/>
    <w:bookmarkStart w:name="z98" w:id="7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8"/>
    <w:bookmarkStart w:name="z99" w:id="7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9"/>
    <w:bookmarkStart w:name="z100" w:id="8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101" w:id="81"/>
    <w:p>
      <w:pPr>
        <w:spacing w:after="0"/>
        <w:ind w:left="0"/>
        <w:jc w:val="left"/>
      </w:pPr>
      <w:r>
        <w:rPr>
          <w:rFonts w:ascii="Times New Roman"/>
          <w:b/>
          <w:i w:val="false"/>
          <w:color w:val="000000"/>
        </w:rPr>
        <w:t xml:space="preserve"> 5. Қорытынды ереже</w:t>
      </w:r>
    </w:p>
    <w:bookmarkEnd w:id="81"/>
    <w:bookmarkStart w:name="z102" w:id="8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13 сәуірдегі</w:t>
            </w:r>
            <w:r>
              <w:br/>
            </w:r>
            <w:r>
              <w:rPr>
                <w:rFonts w:ascii="Times New Roman"/>
                <w:b w:val="false"/>
                <w:i w:val="false"/>
                <w:color w:val="000000"/>
                <w:sz w:val="20"/>
              </w:rPr>
              <w:t>№ 511 шешіміне</w:t>
            </w:r>
            <w:r>
              <w:br/>
            </w:r>
            <w:r>
              <w:rPr>
                <w:rFonts w:ascii="Times New Roman"/>
                <w:b w:val="false"/>
                <w:i w:val="false"/>
                <w:color w:val="000000"/>
                <w:sz w:val="20"/>
              </w:rPr>
              <w:t>қосымша</w:t>
            </w:r>
          </w:p>
        </w:tc>
      </w:tr>
    </w:tbl>
    <w:bookmarkStart w:name="z104" w:id="83"/>
    <w:p>
      <w:pPr>
        <w:spacing w:after="0"/>
        <w:ind w:left="0"/>
        <w:jc w:val="left"/>
      </w:pPr>
      <w:r>
        <w:rPr>
          <w:rFonts w:ascii="Times New Roman"/>
          <w:b/>
          <w:i w:val="false"/>
          <w:color w:val="000000"/>
        </w:rPr>
        <w:t xml:space="preserve"> Қостанай аудандық мәслихатының күші жойылған кейбір шешімдерінің тізбесі</w:t>
      </w:r>
    </w:p>
    <w:bookmarkEnd w:id="83"/>
    <w:bookmarkStart w:name="z105" w:id="84"/>
    <w:p>
      <w:pPr>
        <w:spacing w:after="0"/>
        <w:ind w:left="0"/>
        <w:jc w:val="both"/>
      </w:pPr>
      <w:r>
        <w:rPr>
          <w:rFonts w:ascii="Times New Roman"/>
          <w:b w:val="false"/>
          <w:i w:val="false"/>
          <w:color w:val="000000"/>
          <w:sz w:val="28"/>
        </w:rPr>
        <w:t xml:space="preserve">
      1. Қостанай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11 тамыздағы </w:t>
      </w:r>
      <w:r>
        <w:rPr>
          <w:rFonts w:ascii="Times New Roman"/>
          <w:b w:val="false"/>
          <w:i w:val="false"/>
          <w:color w:val="000000"/>
          <w:sz w:val="28"/>
        </w:rPr>
        <w:t>№ 51</w:t>
      </w:r>
      <w:r>
        <w:rPr>
          <w:rFonts w:ascii="Times New Roman"/>
          <w:b w:val="false"/>
          <w:i w:val="false"/>
          <w:color w:val="000000"/>
          <w:sz w:val="28"/>
        </w:rPr>
        <w:t xml:space="preserve"> шешімі (2016 жылғы 15 қыркүйекте "Арна" газетінде жарияланған, Нормативтік құқықтық актілерді мемлекеттік тіркеу тізілімінде № 6610 болып тіркелген).</w:t>
      </w:r>
    </w:p>
    <w:bookmarkEnd w:id="84"/>
    <w:bookmarkStart w:name="z106" w:id="85"/>
    <w:p>
      <w:pPr>
        <w:spacing w:after="0"/>
        <w:ind w:left="0"/>
        <w:jc w:val="both"/>
      </w:pPr>
      <w:r>
        <w:rPr>
          <w:rFonts w:ascii="Times New Roman"/>
          <w:b w:val="false"/>
          <w:i w:val="false"/>
          <w:color w:val="000000"/>
          <w:sz w:val="28"/>
        </w:rPr>
        <w:t xml:space="preserve">
      2.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2016 жылғы 5 желтоқсандағы </w:t>
      </w:r>
      <w:r>
        <w:rPr>
          <w:rFonts w:ascii="Times New Roman"/>
          <w:b w:val="false"/>
          <w:i w:val="false"/>
          <w:color w:val="000000"/>
          <w:sz w:val="28"/>
        </w:rPr>
        <w:t>№ 70</w:t>
      </w:r>
      <w:r>
        <w:rPr>
          <w:rFonts w:ascii="Times New Roman"/>
          <w:b w:val="false"/>
          <w:i w:val="false"/>
          <w:color w:val="000000"/>
          <w:sz w:val="28"/>
        </w:rPr>
        <w:t xml:space="preserve"> шешімі (2017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6754 болып тіркелген).</w:t>
      </w:r>
    </w:p>
    <w:bookmarkEnd w:id="85"/>
    <w:bookmarkStart w:name="z107" w:id="86"/>
    <w:p>
      <w:pPr>
        <w:spacing w:after="0"/>
        <w:ind w:left="0"/>
        <w:jc w:val="both"/>
      </w:pPr>
      <w:r>
        <w:rPr>
          <w:rFonts w:ascii="Times New Roman"/>
          <w:b w:val="false"/>
          <w:i w:val="false"/>
          <w:color w:val="000000"/>
          <w:sz w:val="28"/>
        </w:rPr>
        <w:t xml:space="preserve">
      3.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21 ақпандағы </w:t>
      </w:r>
      <w:r>
        <w:rPr>
          <w:rFonts w:ascii="Times New Roman"/>
          <w:b w:val="false"/>
          <w:i w:val="false"/>
          <w:color w:val="000000"/>
          <w:sz w:val="28"/>
        </w:rPr>
        <w:t>№ 102</w:t>
      </w:r>
      <w:r>
        <w:rPr>
          <w:rFonts w:ascii="Times New Roman"/>
          <w:b w:val="false"/>
          <w:i w:val="false"/>
          <w:color w:val="000000"/>
          <w:sz w:val="28"/>
        </w:rPr>
        <w:t xml:space="preserve"> шешімі (2017 жылғы 18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6898 болып тіркелген).</w:t>
      </w:r>
    </w:p>
    <w:bookmarkEnd w:id="86"/>
    <w:bookmarkStart w:name="z108" w:id="87"/>
    <w:p>
      <w:pPr>
        <w:spacing w:after="0"/>
        <w:ind w:left="0"/>
        <w:jc w:val="both"/>
      </w:pPr>
      <w:r>
        <w:rPr>
          <w:rFonts w:ascii="Times New Roman"/>
          <w:b w:val="false"/>
          <w:i w:val="false"/>
          <w:color w:val="000000"/>
          <w:sz w:val="28"/>
        </w:rPr>
        <w:t xml:space="preserve">
      4.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9 сәуірдегі </w:t>
      </w:r>
      <w:r>
        <w:rPr>
          <w:rFonts w:ascii="Times New Roman"/>
          <w:b w:val="false"/>
          <w:i w:val="false"/>
          <w:color w:val="000000"/>
          <w:sz w:val="28"/>
        </w:rPr>
        <w:t>№ 377</w:t>
      </w:r>
      <w:r>
        <w:rPr>
          <w:rFonts w:ascii="Times New Roman"/>
          <w:b w:val="false"/>
          <w:i w:val="false"/>
          <w:color w:val="000000"/>
          <w:sz w:val="28"/>
        </w:rPr>
        <w:t xml:space="preserve"> шешімі (2019 жылғы 19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8355 болып тіркелген).</w:t>
      </w:r>
    </w:p>
    <w:bookmarkEnd w:id="87"/>
    <w:bookmarkStart w:name="z109" w:id="88"/>
    <w:p>
      <w:pPr>
        <w:spacing w:after="0"/>
        <w:ind w:left="0"/>
        <w:jc w:val="both"/>
      </w:pPr>
      <w:r>
        <w:rPr>
          <w:rFonts w:ascii="Times New Roman"/>
          <w:b w:val="false"/>
          <w:i w:val="false"/>
          <w:color w:val="000000"/>
          <w:sz w:val="28"/>
        </w:rPr>
        <w:t xml:space="preserve">
      5.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7 маусымдағы </w:t>
      </w:r>
      <w:r>
        <w:rPr>
          <w:rFonts w:ascii="Times New Roman"/>
          <w:b w:val="false"/>
          <w:i w:val="false"/>
          <w:color w:val="000000"/>
          <w:sz w:val="28"/>
        </w:rPr>
        <w:t>№ 409</w:t>
      </w:r>
      <w:r>
        <w:rPr>
          <w:rFonts w:ascii="Times New Roman"/>
          <w:b w:val="false"/>
          <w:i w:val="false"/>
          <w:color w:val="000000"/>
          <w:sz w:val="28"/>
        </w:rPr>
        <w:t xml:space="preserve"> шешімі (2019 жылғы 12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8518 болып тіркелген).</w:t>
      </w:r>
    </w:p>
    <w:bookmarkEnd w:id="88"/>
    <w:bookmarkStart w:name="z110" w:id="89"/>
    <w:p>
      <w:pPr>
        <w:spacing w:after="0"/>
        <w:ind w:left="0"/>
        <w:jc w:val="both"/>
      </w:pPr>
      <w:r>
        <w:rPr>
          <w:rFonts w:ascii="Times New Roman"/>
          <w:b w:val="false"/>
          <w:i w:val="false"/>
          <w:color w:val="000000"/>
          <w:sz w:val="28"/>
        </w:rPr>
        <w:t xml:space="preserve">
      6.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30 желтоқсандағы </w:t>
      </w:r>
      <w:r>
        <w:rPr>
          <w:rFonts w:ascii="Times New Roman"/>
          <w:b w:val="false"/>
          <w:i w:val="false"/>
          <w:color w:val="000000"/>
          <w:sz w:val="28"/>
        </w:rPr>
        <w:t>№ 461</w:t>
      </w:r>
      <w:r>
        <w:rPr>
          <w:rFonts w:ascii="Times New Roman"/>
          <w:b w:val="false"/>
          <w:i w:val="false"/>
          <w:color w:val="000000"/>
          <w:sz w:val="28"/>
        </w:rPr>
        <w:t xml:space="preserve"> шешімі (2020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8867 болып тіркелген).</w:t>
      </w:r>
    </w:p>
    <w:bookmarkEnd w:id="89"/>
    <w:bookmarkStart w:name="z111" w:id="90"/>
    <w:p>
      <w:pPr>
        <w:spacing w:after="0"/>
        <w:ind w:left="0"/>
        <w:jc w:val="both"/>
      </w:pPr>
      <w:r>
        <w:rPr>
          <w:rFonts w:ascii="Times New Roman"/>
          <w:b w:val="false"/>
          <w:i w:val="false"/>
          <w:color w:val="000000"/>
          <w:sz w:val="28"/>
        </w:rPr>
        <w:t xml:space="preserve">
      7. Қостанай аудандық мәслихатының "Мәслихаттың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 наурыздағы </w:t>
      </w:r>
      <w:r>
        <w:rPr>
          <w:rFonts w:ascii="Times New Roman"/>
          <w:b w:val="false"/>
          <w:i w:val="false"/>
          <w:color w:val="000000"/>
          <w:sz w:val="28"/>
        </w:rPr>
        <w:t>№ 495</w:t>
      </w:r>
      <w:r>
        <w:rPr>
          <w:rFonts w:ascii="Times New Roman"/>
          <w:b w:val="false"/>
          <w:i w:val="false"/>
          <w:color w:val="000000"/>
          <w:sz w:val="28"/>
        </w:rPr>
        <w:t xml:space="preserve"> шешімі (2020 жылғы 10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9000 болып тіркелген).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