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2870" w14:textId="4372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2020 жылы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27 наурыздағы № 508 шешімі. Қостанай облысының Әділет департаментінде 2020 жылғы 31 наурызда № 9065 болып тіркелді. Күші жойылды - Қостанай облысы Қостанай ауданы мәслихатының 2020 жылғы 2 қазандағы № 566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02.10.2020 </w:t>
      </w:r>
      <w:r>
        <w:rPr>
          <w:rFonts w:ascii="Times New Roman"/>
          <w:b w:val="false"/>
          <w:i w:val="false"/>
          <w:color w:val="ff0000"/>
          <w:sz w:val="28"/>
        </w:rPr>
        <w:t>№ 566</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Қостанай аудандық мәслихаты ШЕШIМ ҚАБЫЛДАДЫ:</w:t>
      </w:r>
    </w:p>
    <w:bookmarkStart w:name="z5" w:id="1"/>
    <w:p>
      <w:pPr>
        <w:spacing w:after="0"/>
        <w:ind w:left="0"/>
        <w:jc w:val="both"/>
      </w:pPr>
      <w:r>
        <w:rPr>
          <w:rFonts w:ascii="Times New Roman"/>
          <w:b w:val="false"/>
          <w:i w:val="false"/>
          <w:color w:val="000000"/>
          <w:sz w:val="28"/>
        </w:rPr>
        <w:t>
      1. 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2020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Доценко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