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3755" w14:textId="1333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6 маусымдағы № 30 "Жиналыстар, митингiлер, шерулер, пикеттер және демонстрациялар өткiзуді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12 наурыздағы № 500 шешімі. Қостанай облысының Әділет департаментінде 2020 жылғы 27 наурызда № 9048 болып тіркелді. Күші жойылды - Қостанай облысы Қостанай ауданы мәслихатының 2020 жылғы 17 шілдедегі № 545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17.07.2020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митингiлер, шерулер, пикеттер және демонстрациялар өткiзуді қосымша реттеу туралы қағидаларын бекіту туралы"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20 шілдеде "Әділет" ақпараттық-құқықтық жүйесінде жарияланған, Нормативтік құқықтық актілерді мемлекеттік тіркеу тізілімінде № 6530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митингiлер, шерулер, пикеттер және демонстрациялар өткiзуді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Жиналыстар, митингiлер, шерулер, пикеттер және демонстрациялар өткiзуді қосымша реттеу туралы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митингілер, шерулер,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пикеттер және демонстрациялар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өткізуді қосымша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 мен митингілерді өткізу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3208"/>
        <w:gridCol w:w="5884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Жиналыстар мен митингілерді өткізу орындары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Заречная көшесі бойындағы алаң 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және Механизаторов көшелерінің қиылысындағы алаң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митингілер, шерулер,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пикеттер және демонстрациялар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өткізуді қосымша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мен демонстрацияларды өткізу маршруттары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9426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 мен демонстрацияларды өткiзу маршруттары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 - Заречная көшесі (Целинная көшесінің басынан бастап Механизаторов көшесі бойымен Заречная көшесіне өту)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- Механизаторов көшесі (Калабаева көшесі мен Водник шағын ауданының қиылысынан бастап Строительная және Механизаторов көшелерінің қиылысына дейін)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