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663ab" w14:textId="ca663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ауданы әкімдігінің 2019 жылғы 21 мамырдағы № 310 "Үгіттік баспа материалдарын орналастыру үшін орындар белгілеу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әкімдігінің 2020 жылғы 14 ақпандағы № 101 қаулысы. Қостанай облысының Әділет департаментінде 2020 жылғы 18 ақпанда № 8977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аудандық сайлау комиссиясының келісімі бойынша Қостанай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ауданы әкімдігінің "Үгіттік баспа материалдарын орналастыру үшін орындар белгілеу туралы" 2019 жылғы 21 мамырдағы </w:t>
      </w:r>
      <w:r>
        <w:rPr>
          <w:rFonts w:ascii="Times New Roman"/>
          <w:b w:val="false"/>
          <w:i w:val="false"/>
          <w:color w:val="000000"/>
          <w:sz w:val="28"/>
        </w:rPr>
        <w:t>№ 310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(2019 жылғы 31 мамырда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8477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реттік нөмірлері 17, 18, 19, 20, 21, 22, 38, 49 жолдар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1"/>
        <w:gridCol w:w="749"/>
        <w:gridCol w:w="9940"/>
      </w:tblGrid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Тобыл қаласы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 әкімдігі білім бөлімінің "Тобыл қаласының № 1 орта мектебі" мемлекеттік мекемесі ғимаратының алдындағы тақта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Тобыл қаласы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 әкімдігі білім бөлімінің "Тобыл қаласының № 2 орта мектебі" мемлекеттік мекемесі ғимаратының алдындағы тақта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Тобыл қаласы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 әкімдігі білім бөлімінің "Тобыл қаласының мектеп-гимназиясы" мемлекеттік мекемесі ғимаратының алдындағы тақта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Тобыл қаласы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"Қостанай ауданының Тобыл қаласы әкімінің аппараты" мемлекеттік мекемесі ғимаратының алдындағы тақта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Тобыл қаласы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"Тұрғын үй- коммуналдық шаруашылық, жолаушылар көлігі және автомобиль жолдары бөлімі" мемлекеттік мекемесінің Қостанай ауданы әкімдігінің "Затобол жылу энергетикалық компаниясы" коммуналдық мемлекеттік кәсіпорны ғимаратының алдындағы тақта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Тобыл қаласы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 әкімдігінің "Мәдениет және тілдерді дамыту бөлімі" мемлекеттік мекемесінің "Мәдени-демалыс орталығы" коммуналдық мемлекеттік қазыналық кәсіпорыны ғимаратының алдындағы тақта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71"/>
        <w:gridCol w:w="1615"/>
        <w:gridCol w:w="7214"/>
      </w:tblGrid>
      <w:tr>
        <w:trPr>
          <w:trHeight w:val="30" w:hRule="atLeast"/>
        </w:trPr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Осинов ауылы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көшесі, 1 бойынша орналасқан ғимараттың алдындағы тақта</w:t>
            </w: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75"/>
        <w:gridCol w:w="1198"/>
        <w:gridCol w:w="8527"/>
      </w:tblGrid>
      <w:tr>
        <w:trPr>
          <w:trHeight w:val="30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Сормовка ауылы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"Қостанай ауданы әкімдігі білім бөлімінің "Сормов бастауыш мектебі" мемлекеттік мекемесі ғимаратының алдындағы тақта</w:t>
            </w:r>
          </w:p>
        </w:tc>
      </w:tr>
    </w:tbl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ауданы әкімінің аппараты" мемлекеттік мекемесі Қазақстан Республикасының заңнамасында белгіленген тәртіпте: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Қостанай ауданы әкімдігінің интернет-ресурсында орналастырылуын қамтамасыз етсін.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ауданының әкімі аппаратының басшысына жүктелсін.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Радченко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