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785b" w14:textId="2c47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175 "Қостанай облысы Қостанай ауданы Владимиров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5 ақпандағы № 478 шешімі. Қостанай облысының Әділет департаментінде 2020 жылғы 6 ақпанда № 8955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Владимиров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175</w:t>
      </w:r>
      <w:r>
        <w:rPr>
          <w:rFonts w:ascii="Times New Roman"/>
          <w:b w:val="false"/>
          <w:i w:val="false"/>
          <w:color w:val="000000"/>
          <w:sz w:val="28"/>
        </w:rPr>
        <w:t xml:space="preserve"> шешіміне (2014 жылғы 30 сәуірде "Арна" газетінде жарияланған, Нормативтік құқықтық актілерді мемлекеттік тіркеу тізілімінде № 4618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Павловский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5 ақпандағы</w:t>
            </w:r>
            <w:r>
              <w:br/>
            </w:r>
            <w:r>
              <w:rPr>
                <w:rFonts w:ascii="Times New Roman"/>
                <w:b w:val="false"/>
                <w:i w:val="false"/>
                <w:color w:val="000000"/>
                <w:sz w:val="20"/>
              </w:rPr>
              <w:t>№ 478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11 наурыздағы</w:t>
            </w:r>
            <w:r>
              <w:br/>
            </w:r>
            <w:r>
              <w:rPr>
                <w:rFonts w:ascii="Times New Roman"/>
                <w:b w:val="false"/>
                <w:i w:val="false"/>
                <w:color w:val="000000"/>
                <w:sz w:val="20"/>
              </w:rPr>
              <w:t>№ 175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Қостанай облысы Қостанай ауданы Владимиров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Владимиров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Владимиров ауылдық округінің Владимировка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Владимиров ауылдық округінің Сормовка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