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4ad2" w14:textId="7b44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2020 жылғы 27 қаңтардағы № 472 шешімі. Қостанай облысының Әділет департаментінде 2020 жылғы 29 қаңтарда № 8929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3-1-тармағына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халық саны екі мың адамнан көп ауылдық округтер үшін 2018 жылғы 1 қаңтардан бастап және халық саны екі мың адам және одан аз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Бурашев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27 қаңтардағы</w:t>
            </w:r>
            <w:r>
              <w:br/>
            </w:r>
            <w:r>
              <w:rPr>
                <w:rFonts w:ascii="Times New Roman"/>
                <w:b w:val="false"/>
                <w:i w:val="false"/>
                <w:color w:val="000000"/>
                <w:sz w:val="20"/>
              </w:rPr>
              <w:t>№ 472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Қостанай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мәслихатының 20.08.2021 </w:t>
      </w:r>
      <w:r>
        <w:rPr>
          <w:rFonts w:ascii="Times New Roman"/>
          <w:b w:val="false"/>
          <w:i w:val="false"/>
          <w:color w:val="000000"/>
          <w:sz w:val="28"/>
        </w:rPr>
        <w:t>№ 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18" w:id="11"/>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1"/>
    <w:bookmarkStart w:name="z19" w:id="12"/>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0"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94"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Регламенті 3-1 тармақпен толықтырылды - Қостанай облысы Қостанай ауданы мәслихатының 06.12.2021 </w:t>
      </w:r>
      <w:r>
        <w:rPr>
          <w:rFonts w:ascii="Times New Roman"/>
          <w:b w:val="false"/>
          <w:i w:val="false"/>
          <w:color w:val="00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 w:id="15"/>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Регламенті 3-2 тармақпен толықтырылды - Қостанай облысы Қостанай ауданы мәслихатының 06.12.2021 </w:t>
      </w:r>
      <w:r>
        <w:rPr>
          <w:rFonts w:ascii="Times New Roman"/>
          <w:b w:val="false"/>
          <w:i w:val="false"/>
          <w:color w:val="00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6" w:id="16"/>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Регламенті 3-3 тармақпен толықтырылды - Қостанай облысы Қостанай ауданы мәслихатының 06.12.2021 </w:t>
      </w:r>
      <w:r>
        <w:rPr>
          <w:rFonts w:ascii="Times New Roman"/>
          <w:b w:val="false"/>
          <w:i w:val="false"/>
          <w:color w:val="00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Start w:name="z23"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Start w:name="z25" w:id="2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Қостанай ауданы мәслихатының 06.12.2021 </w:t>
      </w:r>
      <w:r>
        <w:rPr>
          <w:rFonts w:ascii="Times New Roman"/>
          <w:b w:val="false"/>
          <w:i w:val="false"/>
          <w:color w:val="00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Қостанай ауданы мәслихатының 07.04.2023 </w:t>
      </w:r>
      <w:r>
        <w:rPr>
          <w:rFonts w:ascii="Times New Roman"/>
          <w:b w:val="false"/>
          <w:i w:val="false"/>
          <w:color w:val="000000"/>
          <w:sz w:val="28"/>
        </w:rPr>
        <w:t>№ 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ауданы мәслихатының 06.12.2021 </w:t>
      </w:r>
      <w:r>
        <w:rPr>
          <w:rFonts w:ascii="Times New Roman"/>
          <w:b w:val="false"/>
          <w:i w:val="false"/>
          <w:color w:val="00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3"/>
    <w:bookmarkStart w:name="z24" w:id="2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Қостанай ауданы мәслихатының 20.08.2021 </w:t>
      </w:r>
      <w:r>
        <w:rPr>
          <w:rFonts w:ascii="Times New Roman"/>
          <w:b w:val="false"/>
          <w:i w:val="false"/>
          <w:color w:val="000000"/>
          <w:sz w:val="28"/>
        </w:rPr>
        <w:t>№ 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Қостанай ауданы мәслихатының 06.12.2021 </w:t>
      </w:r>
      <w:r>
        <w:rPr>
          <w:rFonts w:ascii="Times New Roman"/>
          <w:b w:val="false"/>
          <w:i w:val="false"/>
          <w:color w:val="00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39" w:id="25"/>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5"/>
    <w:bookmarkStart w:name="z40" w:id="2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6"/>
    <w:bookmarkStart w:name="z41" w:id="2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7"/>
    <w:bookmarkStart w:name="z42" w:id="2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
    <w:bookmarkStart w:name="z43" w:id="29"/>
    <w:p>
      <w:pPr>
        <w:spacing w:after="0"/>
        <w:ind w:left="0"/>
        <w:jc w:val="both"/>
      </w:pPr>
      <w:r>
        <w:rPr>
          <w:rFonts w:ascii="Times New Roman"/>
          <w:b w:val="false"/>
          <w:i w:val="false"/>
          <w:color w:val="000000"/>
          <w:sz w:val="28"/>
        </w:rPr>
        <w:t>
      9. Жиналыстың күн тәртібін ауылдық округтер әкімінің аппараты жиналыс мүшелері, тиісті аумақтың әкімі енгізген ұсыныстар негізінде қалыптастырады.</w:t>
      </w:r>
    </w:p>
    <w:bookmarkEnd w:id="29"/>
    <w:bookmarkStart w:name="z44" w:id="3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0"/>
    <w:bookmarkStart w:name="z45" w:id="3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1"/>
    <w:bookmarkStart w:name="z46" w:id="32"/>
    <w:p>
      <w:pPr>
        <w:spacing w:after="0"/>
        <w:ind w:left="0"/>
        <w:jc w:val="both"/>
      </w:pPr>
      <w:r>
        <w:rPr>
          <w:rFonts w:ascii="Times New Roman"/>
          <w:b w:val="false"/>
          <w:i w:val="false"/>
          <w:color w:val="000000"/>
          <w:sz w:val="28"/>
        </w:rPr>
        <w:t>
      Жиналысты шақырудың күн тәртібін жиналыс бекітеді.</w:t>
      </w:r>
    </w:p>
    <w:bookmarkEnd w:id="32"/>
    <w:bookmarkStart w:name="z47" w:id="3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3"/>
    <w:bookmarkStart w:name="z48" w:id="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Қостанай ауданы мәслихатының 06.12.2021 </w:t>
      </w:r>
      <w:r>
        <w:rPr>
          <w:rFonts w:ascii="Times New Roman"/>
          <w:b w:val="false"/>
          <w:i w:val="false"/>
          <w:color w:val="00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5"/>
    <w:bookmarkStart w:name="z51" w:id="3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
    <w:bookmarkStart w:name="z52" w:id="3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7"/>
    <w:bookmarkStart w:name="z53" w:id="3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8"/>
    <w:bookmarkStart w:name="z54" w:id="3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9"/>
    <w:bookmarkStart w:name="z55" w:id="4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40"/>
    <w:bookmarkStart w:name="z27" w:id="4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1"/>
    <w:bookmarkStart w:name="z28" w:id="42"/>
    <w:p>
      <w:pPr>
        <w:spacing w:after="0"/>
        <w:ind w:left="0"/>
        <w:jc w:val="both"/>
      </w:pPr>
      <w:r>
        <w:rPr>
          <w:rFonts w:ascii="Times New Roman"/>
          <w:b w:val="false"/>
          <w:i w:val="false"/>
          <w:color w:val="000000"/>
          <w:sz w:val="28"/>
        </w:rPr>
        <w:t>
      Жиналыстың шешімі хаттамамен ресімделеді, онда:</w:t>
      </w:r>
    </w:p>
    <w:bookmarkEnd w:id="42"/>
    <w:bookmarkStart w:name="z29" w:id="43"/>
    <w:p>
      <w:pPr>
        <w:spacing w:after="0"/>
        <w:ind w:left="0"/>
        <w:jc w:val="both"/>
      </w:pPr>
      <w:r>
        <w:rPr>
          <w:rFonts w:ascii="Times New Roman"/>
          <w:b w:val="false"/>
          <w:i w:val="false"/>
          <w:color w:val="000000"/>
          <w:sz w:val="28"/>
        </w:rPr>
        <w:t>
      1) жиналыстың өткізілген күні мен орны;</w:t>
      </w:r>
    </w:p>
    <w:bookmarkEnd w:id="43"/>
    <w:bookmarkStart w:name="z30" w:id="44"/>
    <w:p>
      <w:pPr>
        <w:spacing w:after="0"/>
        <w:ind w:left="0"/>
        <w:jc w:val="both"/>
      </w:pPr>
      <w:r>
        <w:rPr>
          <w:rFonts w:ascii="Times New Roman"/>
          <w:b w:val="false"/>
          <w:i w:val="false"/>
          <w:color w:val="000000"/>
          <w:sz w:val="28"/>
        </w:rPr>
        <w:t>
      2) жиналыс мүшелерінің саны және тізімі;</w:t>
      </w:r>
    </w:p>
    <w:bookmarkEnd w:id="44"/>
    <w:bookmarkStart w:name="z31" w:id="45"/>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5"/>
    <w:bookmarkStart w:name="z32" w:id="46"/>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Қостанай ауданы мәслихатының 20.08.2021 </w:t>
      </w:r>
      <w:r>
        <w:rPr>
          <w:rFonts w:ascii="Times New Roman"/>
          <w:b w:val="false"/>
          <w:i w:val="false"/>
          <w:color w:val="000000"/>
          <w:sz w:val="28"/>
        </w:rPr>
        <w:t>№ 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Қостанай ауданы мәслихатының 06.12.2021 </w:t>
      </w:r>
      <w:r>
        <w:rPr>
          <w:rFonts w:ascii="Times New Roman"/>
          <w:b w:val="false"/>
          <w:i w:val="false"/>
          <w:color w:val="00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 w:id="4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Қостанай ауданы мәслихатының 06.12.2021 </w:t>
      </w:r>
      <w:r>
        <w:rPr>
          <w:rFonts w:ascii="Times New Roman"/>
          <w:b w:val="false"/>
          <w:i w:val="false"/>
          <w:color w:val="00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4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Жоғары тұрған әкім ауылдық округ әкімі мен жергілікті қоғамдастық жиналысының арасында келіспеушілік тудырған мәселелерді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тиісті аудан мәслихатының алдағы отырысында алдын ала талқылаудан және оның шешімінен кейін бес жұмыс күні ішінде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Қостанай ауданы мәслихатының 06.12.2021 </w:t>
      </w:r>
      <w:r>
        <w:rPr>
          <w:rFonts w:ascii="Times New Roman"/>
          <w:b w:val="false"/>
          <w:i w:val="false"/>
          <w:color w:val="00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4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округтер әкімдері мақұлдаған шешімдердің орындалуын қамтамасыз етеді.</w:t>
      </w:r>
    </w:p>
    <w:bookmarkEnd w:id="49"/>
    <w:bookmarkStart w:name="z69" w:id="50"/>
    <w:p>
      <w:pPr>
        <w:spacing w:after="0"/>
        <w:ind w:left="0"/>
        <w:jc w:val="both"/>
      </w:pPr>
      <w:r>
        <w:rPr>
          <w:rFonts w:ascii="Times New Roman"/>
          <w:b w:val="false"/>
          <w:i w:val="false"/>
          <w:color w:val="000000"/>
          <w:sz w:val="28"/>
        </w:rPr>
        <w:t>
      16. Жиналысты шақыруда қабылданған шешімдерді ауылдық округтер әкімінің аппараты бұқаралық ақпарат құралдары арқылы немесе өзге де тәсілдермен таратады.</w:t>
      </w:r>
    </w:p>
    <w:bookmarkEnd w:id="50"/>
    <w:bookmarkStart w:name="z70" w:id="51"/>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1"/>
    <w:bookmarkStart w:name="z71" w:id="5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2"/>
    <w:bookmarkStart w:name="z72" w:id="5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3"/>
    <w:bookmarkStart w:name="z73" w:id="5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27 қаңтардағы</w:t>
            </w:r>
            <w:r>
              <w:br/>
            </w:r>
            <w:r>
              <w:rPr>
                <w:rFonts w:ascii="Times New Roman"/>
                <w:b w:val="false"/>
                <w:i w:val="false"/>
                <w:color w:val="000000"/>
                <w:sz w:val="20"/>
              </w:rPr>
              <w:t>№ 472 шешіміне</w:t>
            </w:r>
            <w:r>
              <w:br/>
            </w:r>
            <w:r>
              <w:rPr>
                <w:rFonts w:ascii="Times New Roman"/>
                <w:b w:val="false"/>
                <w:i w:val="false"/>
                <w:color w:val="000000"/>
                <w:sz w:val="20"/>
              </w:rPr>
              <w:t>қосымша</w:t>
            </w:r>
          </w:p>
        </w:tc>
      </w:tr>
    </w:tbl>
    <w:bookmarkStart w:name="z75" w:id="55"/>
    <w:p>
      <w:pPr>
        <w:spacing w:after="0"/>
        <w:ind w:left="0"/>
        <w:jc w:val="left"/>
      </w:pPr>
      <w:r>
        <w:rPr>
          <w:rFonts w:ascii="Times New Roman"/>
          <w:b/>
          <w:i w:val="false"/>
          <w:color w:val="000000"/>
        </w:rPr>
        <w:t xml:space="preserve"> Мәслихаттың күші жойылған кейбір шешімдерінің тізбесі</w:t>
      </w:r>
    </w:p>
    <w:bookmarkEnd w:id="55"/>
    <w:bookmarkStart w:name="z76" w:id="56"/>
    <w:p>
      <w:pPr>
        <w:spacing w:after="0"/>
        <w:ind w:left="0"/>
        <w:jc w:val="both"/>
      </w:pPr>
      <w:r>
        <w:rPr>
          <w:rFonts w:ascii="Times New Roman"/>
          <w:b w:val="false"/>
          <w:i w:val="false"/>
          <w:color w:val="000000"/>
          <w:sz w:val="28"/>
        </w:rPr>
        <w:t xml:space="preserve">
      1. Мәслихаттың "Қостанай облысы Қостанай ауданы Владимиров ауылдық округінің жергілікті қоғамдастық жиналысының регламентін бекіту туралы" 2018 жылғы 30 мамырдағы </w:t>
      </w:r>
      <w:r>
        <w:rPr>
          <w:rFonts w:ascii="Times New Roman"/>
          <w:b w:val="false"/>
          <w:i w:val="false"/>
          <w:color w:val="000000"/>
          <w:sz w:val="28"/>
        </w:rPr>
        <w:t>№ 260</w:t>
      </w:r>
      <w:r>
        <w:rPr>
          <w:rFonts w:ascii="Times New Roman"/>
          <w:b w:val="false"/>
          <w:i w:val="false"/>
          <w:color w:val="000000"/>
          <w:sz w:val="28"/>
        </w:rPr>
        <w:t xml:space="preserve"> шешімі (2018 жылғы 2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7883 болып тіркелген).</w:t>
      </w:r>
    </w:p>
    <w:bookmarkEnd w:id="56"/>
    <w:bookmarkStart w:name="z77" w:id="57"/>
    <w:p>
      <w:pPr>
        <w:spacing w:after="0"/>
        <w:ind w:left="0"/>
        <w:jc w:val="both"/>
      </w:pPr>
      <w:r>
        <w:rPr>
          <w:rFonts w:ascii="Times New Roman"/>
          <w:b w:val="false"/>
          <w:i w:val="false"/>
          <w:color w:val="000000"/>
          <w:sz w:val="28"/>
        </w:rPr>
        <w:t xml:space="preserve">
      2. Мәслихаттың "Мәслихаттың 2018 жылғы 30 мамырдағы № 260 "Қостанай облысы Қостанай ауданы Владимиров ауылдық округінің жергілікті қоғамдастық жиналысының регламентін бекіту туралы" шешіміне өзгеріс енгізу туралы" 2019 жылғы 22 қазандағы </w:t>
      </w:r>
      <w:r>
        <w:rPr>
          <w:rFonts w:ascii="Times New Roman"/>
          <w:b w:val="false"/>
          <w:i w:val="false"/>
          <w:color w:val="000000"/>
          <w:sz w:val="28"/>
        </w:rPr>
        <w:t>№ 434</w:t>
      </w:r>
      <w:r>
        <w:rPr>
          <w:rFonts w:ascii="Times New Roman"/>
          <w:b w:val="false"/>
          <w:i w:val="false"/>
          <w:color w:val="000000"/>
          <w:sz w:val="28"/>
        </w:rPr>
        <w:t xml:space="preserve"> шешімі (2019 жылғы 31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8725 болып тіркелген).</w:t>
      </w:r>
    </w:p>
    <w:bookmarkEnd w:id="57"/>
    <w:bookmarkStart w:name="z78" w:id="58"/>
    <w:p>
      <w:pPr>
        <w:spacing w:after="0"/>
        <w:ind w:left="0"/>
        <w:jc w:val="both"/>
      </w:pPr>
      <w:r>
        <w:rPr>
          <w:rFonts w:ascii="Times New Roman"/>
          <w:b w:val="false"/>
          <w:i w:val="false"/>
          <w:color w:val="000000"/>
          <w:sz w:val="28"/>
        </w:rPr>
        <w:t xml:space="preserve">
      3. Мәслихаттың "Қостанай облысы Қостанай ауданы Айсары ауылдық округінің жергілікті қоғамдастық жиналысының регламентін бекіту туралы" 2018 жылғы 30 мамырдағы </w:t>
      </w:r>
      <w:r>
        <w:rPr>
          <w:rFonts w:ascii="Times New Roman"/>
          <w:b w:val="false"/>
          <w:i w:val="false"/>
          <w:color w:val="000000"/>
          <w:sz w:val="28"/>
        </w:rPr>
        <w:t>№ 261</w:t>
      </w:r>
      <w:r>
        <w:rPr>
          <w:rFonts w:ascii="Times New Roman"/>
          <w:b w:val="false"/>
          <w:i w:val="false"/>
          <w:color w:val="000000"/>
          <w:sz w:val="28"/>
        </w:rPr>
        <w:t xml:space="preserve"> шешімі (2018 жылғы 2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7884 болып тіркелген).</w:t>
      </w:r>
    </w:p>
    <w:bookmarkEnd w:id="58"/>
    <w:bookmarkStart w:name="z79" w:id="59"/>
    <w:p>
      <w:pPr>
        <w:spacing w:after="0"/>
        <w:ind w:left="0"/>
        <w:jc w:val="both"/>
      </w:pPr>
      <w:r>
        <w:rPr>
          <w:rFonts w:ascii="Times New Roman"/>
          <w:b w:val="false"/>
          <w:i w:val="false"/>
          <w:color w:val="000000"/>
          <w:sz w:val="28"/>
        </w:rPr>
        <w:t xml:space="preserve">
      4. Мәслихаттың "Мәслихаттың 2018 жылғы 30 мамырдағы № 261 "Қостанай облысы Қостанай ауданы Айсары ауылдық округінің жергілікті қоғамдастық жиналысының регламентін бекіту туралы" шешіміне өзгерістер енгізу туралы" 2019 жылғы 9 сәуірдегі </w:t>
      </w:r>
      <w:r>
        <w:rPr>
          <w:rFonts w:ascii="Times New Roman"/>
          <w:b w:val="false"/>
          <w:i w:val="false"/>
          <w:color w:val="000000"/>
          <w:sz w:val="28"/>
        </w:rPr>
        <w:t>№ 382</w:t>
      </w:r>
      <w:r>
        <w:rPr>
          <w:rFonts w:ascii="Times New Roman"/>
          <w:b w:val="false"/>
          <w:i w:val="false"/>
          <w:color w:val="000000"/>
          <w:sz w:val="28"/>
        </w:rPr>
        <w:t xml:space="preserve"> шешімі (2019 жылғы 16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8347 болып тіркелген).</w:t>
      </w:r>
    </w:p>
    <w:bookmarkEnd w:id="59"/>
    <w:bookmarkStart w:name="z80" w:id="60"/>
    <w:p>
      <w:pPr>
        <w:spacing w:after="0"/>
        <w:ind w:left="0"/>
        <w:jc w:val="both"/>
      </w:pPr>
      <w:r>
        <w:rPr>
          <w:rFonts w:ascii="Times New Roman"/>
          <w:b w:val="false"/>
          <w:i w:val="false"/>
          <w:color w:val="000000"/>
          <w:sz w:val="28"/>
        </w:rPr>
        <w:t xml:space="preserve">
      5. Мәслихаттың "Мәслихаттың 2018 жылғы 30 мамырдағы № 261 "Қостанай облысы Қостанай ауданы Айсары ауылдық округінің жергілікті қоғамдастық жиналысының регламентін бекіту туралы" шешіміне өзгеріс енгізу туралы" 2019 жылғы 22 қазандағы </w:t>
      </w:r>
      <w:r>
        <w:rPr>
          <w:rFonts w:ascii="Times New Roman"/>
          <w:b w:val="false"/>
          <w:i w:val="false"/>
          <w:color w:val="000000"/>
          <w:sz w:val="28"/>
        </w:rPr>
        <w:t>№ 435</w:t>
      </w:r>
      <w:r>
        <w:rPr>
          <w:rFonts w:ascii="Times New Roman"/>
          <w:b w:val="false"/>
          <w:i w:val="false"/>
          <w:color w:val="000000"/>
          <w:sz w:val="28"/>
        </w:rPr>
        <w:t xml:space="preserve"> шешімі (2019 жылғы 31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8726 болып тіркелген).</w:t>
      </w:r>
    </w:p>
    <w:bookmarkEnd w:id="60"/>
    <w:bookmarkStart w:name="z81" w:id="61"/>
    <w:p>
      <w:pPr>
        <w:spacing w:after="0"/>
        <w:ind w:left="0"/>
        <w:jc w:val="both"/>
      </w:pPr>
      <w:r>
        <w:rPr>
          <w:rFonts w:ascii="Times New Roman"/>
          <w:b w:val="false"/>
          <w:i w:val="false"/>
          <w:color w:val="000000"/>
          <w:sz w:val="28"/>
        </w:rPr>
        <w:t xml:space="preserve">
      6. Мәслихаттың "Қостанай облысы Қостанай ауданы Жамбыл ауылдық округінің жергілікті қоғамдастық жиналысының регламентін бекіту туралы" 2018 жылғы 30 мамырдағы </w:t>
      </w:r>
      <w:r>
        <w:rPr>
          <w:rFonts w:ascii="Times New Roman"/>
          <w:b w:val="false"/>
          <w:i w:val="false"/>
          <w:color w:val="000000"/>
          <w:sz w:val="28"/>
        </w:rPr>
        <w:t>№ 262</w:t>
      </w:r>
      <w:r>
        <w:rPr>
          <w:rFonts w:ascii="Times New Roman"/>
          <w:b w:val="false"/>
          <w:i w:val="false"/>
          <w:color w:val="000000"/>
          <w:sz w:val="28"/>
        </w:rPr>
        <w:t xml:space="preserve"> шешімі (2018 жылғы 2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7885 болып тіркелген).</w:t>
      </w:r>
    </w:p>
    <w:bookmarkEnd w:id="61"/>
    <w:bookmarkStart w:name="z82" w:id="62"/>
    <w:p>
      <w:pPr>
        <w:spacing w:after="0"/>
        <w:ind w:left="0"/>
        <w:jc w:val="both"/>
      </w:pPr>
      <w:r>
        <w:rPr>
          <w:rFonts w:ascii="Times New Roman"/>
          <w:b w:val="false"/>
          <w:i w:val="false"/>
          <w:color w:val="000000"/>
          <w:sz w:val="28"/>
        </w:rPr>
        <w:t xml:space="preserve">
      7. Мәслихаттың "Мәслихаттың 2018 жылғы 30 мамырдағы № 262 "Қостанай облысы Қостанай ауданы Жамбыл ауылдық округінің жергілікті қоғамдастық жиналысының регламентін бекіту туралы" шешіміне өзгеріс енгізу туралы" 2019 жылғы 22 қазандағы </w:t>
      </w:r>
      <w:r>
        <w:rPr>
          <w:rFonts w:ascii="Times New Roman"/>
          <w:b w:val="false"/>
          <w:i w:val="false"/>
          <w:color w:val="000000"/>
          <w:sz w:val="28"/>
        </w:rPr>
        <w:t>№ 436</w:t>
      </w:r>
      <w:r>
        <w:rPr>
          <w:rFonts w:ascii="Times New Roman"/>
          <w:b w:val="false"/>
          <w:i w:val="false"/>
          <w:color w:val="000000"/>
          <w:sz w:val="28"/>
        </w:rPr>
        <w:t xml:space="preserve"> шешімі (2019 жылғы 31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8727 болып тіркелген).</w:t>
      </w:r>
    </w:p>
    <w:bookmarkEnd w:id="62"/>
    <w:bookmarkStart w:name="z83" w:id="63"/>
    <w:p>
      <w:pPr>
        <w:spacing w:after="0"/>
        <w:ind w:left="0"/>
        <w:jc w:val="both"/>
      </w:pPr>
      <w:r>
        <w:rPr>
          <w:rFonts w:ascii="Times New Roman"/>
          <w:b w:val="false"/>
          <w:i w:val="false"/>
          <w:color w:val="000000"/>
          <w:sz w:val="28"/>
        </w:rPr>
        <w:t xml:space="preserve">
      8. Мәслихаттың "Қостанай облысы Қостанай ауданы Заречный ауылдық округінің жергілікті қоғамдастық жиналысының регламентін бекіту туралы" 2018 жылғы 30 мамырдағы </w:t>
      </w:r>
      <w:r>
        <w:rPr>
          <w:rFonts w:ascii="Times New Roman"/>
          <w:b w:val="false"/>
          <w:i w:val="false"/>
          <w:color w:val="000000"/>
          <w:sz w:val="28"/>
        </w:rPr>
        <w:t>№ 263</w:t>
      </w:r>
      <w:r>
        <w:rPr>
          <w:rFonts w:ascii="Times New Roman"/>
          <w:b w:val="false"/>
          <w:i w:val="false"/>
          <w:color w:val="000000"/>
          <w:sz w:val="28"/>
        </w:rPr>
        <w:t xml:space="preserve"> шешімі (2018 жылғы 3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7886 болып тіркелген).</w:t>
      </w:r>
    </w:p>
    <w:bookmarkEnd w:id="63"/>
    <w:bookmarkStart w:name="z84" w:id="64"/>
    <w:p>
      <w:pPr>
        <w:spacing w:after="0"/>
        <w:ind w:left="0"/>
        <w:jc w:val="both"/>
      </w:pPr>
      <w:r>
        <w:rPr>
          <w:rFonts w:ascii="Times New Roman"/>
          <w:b w:val="false"/>
          <w:i w:val="false"/>
          <w:color w:val="000000"/>
          <w:sz w:val="28"/>
        </w:rPr>
        <w:t xml:space="preserve">
      9. Мәслихаттың "Мәслихаттың 2018 жылғы 30 мамырдағы № 263 "Қостанай облысы Қостанай ауданы Заречный ауылдық округінің жергілікті қоғамдастық жиналысының регламентін бекіту туралы" шешіміне өзгеріс енгізу туралы" 2019 жылғы 22 қазандағы </w:t>
      </w:r>
      <w:r>
        <w:rPr>
          <w:rFonts w:ascii="Times New Roman"/>
          <w:b w:val="false"/>
          <w:i w:val="false"/>
          <w:color w:val="000000"/>
          <w:sz w:val="28"/>
        </w:rPr>
        <w:t>№ 437</w:t>
      </w:r>
      <w:r>
        <w:rPr>
          <w:rFonts w:ascii="Times New Roman"/>
          <w:b w:val="false"/>
          <w:i w:val="false"/>
          <w:color w:val="000000"/>
          <w:sz w:val="28"/>
        </w:rPr>
        <w:t xml:space="preserve"> шешімі (2019 жылғы 31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8728 болып тіркелген).</w:t>
      </w:r>
    </w:p>
    <w:bookmarkEnd w:id="64"/>
    <w:bookmarkStart w:name="z85" w:id="65"/>
    <w:p>
      <w:pPr>
        <w:spacing w:after="0"/>
        <w:ind w:left="0"/>
        <w:jc w:val="both"/>
      </w:pPr>
      <w:r>
        <w:rPr>
          <w:rFonts w:ascii="Times New Roman"/>
          <w:b w:val="false"/>
          <w:i w:val="false"/>
          <w:color w:val="000000"/>
          <w:sz w:val="28"/>
        </w:rPr>
        <w:t xml:space="preserve">
      10. Мәслихаттың "Қостанай облысы Қостанай ауданы Майкөл ауылдық округінің жергілікті қоғамдастық жиналысының регламентін бекіту туралы" 2018 жылғы 30 мамырдағы </w:t>
      </w:r>
      <w:r>
        <w:rPr>
          <w:rFonts w:ascii="Times New Roman"/>
          <w:b w:val="false"/>
          <w:i w:val="false"/>
          <w:color w:val="000000"/>
          <w:sz w:val="28"/>
        </w:rPr>
        <w:t>№ 437</w:t>
      </w:r>
      <w:r>
        <w:rPr>
          <w:rFonts w:ascii="Times New Roman"/>
          <w:b w:val="false"/>
          <w:i w:val="false"/>
          <w:color w:val="000000"/>
          <w:sz w:val="28"/>
        </w:rPr>
        <w:t xml:space="preserve"> шешімі (2018 жылғы 2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7888 болып тіркелген).</w:t>
      </w:r>
    </w:p>
    <w:bookmarkEnd w:id="65"/>
    <w:bookmarkStart w:name="z86" w:id="66"/>
    <w:p>
      <w:pPr>
        <w:spacing w:after="0"/>
        <w:ind w:left="0"/>
        <w:jc w:val="both"/>
      </w:pPr>
      <w:r>
        <w:rPr>
          <w:rFonts w:ascii="Times New Roman"/>
          <w:b w:val="false"/>
          <w:i w:val="false"/>
          <w:color w:val="000000"/>
          <w:sz w:val="28"/>
        </w:rPr>
        <w:t xml:space="preserve">
      11. Мәслихаттың "Қостанай облысы Қостанай ауданы Мичурин ауылдық округінің жергілікті қоғамдастық жиналысының регламентін бекіту туралы" 2018 жылғы 30 мамырдағы </w:t>
      </w:r>
      <w:r>
        <w:rPr>
          <w:rFonts w:ascii="Times New Roman"/>
          <w:b w:val="false"/>
          <w:i w:val="false"/>
          <w:color w:val="000000"/>
          <w:sz w:val="28"/>
        </w:rPr>
        <w:t>№ 266</w:t>
      </w:r>
      <w:r>
        <w:rPr>
          <w:rFonts w:ascii="Times New Roman"/>
          <w:b w:val="false"/>
          <w:i w:val="false"/>
          <w:color w:val="000000"/>
          <w:sz w:val="28"/>
        </w:rPr>
        <w:t xml:space="preserve"> шешімі (2018 жылғы 29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7889 болып тіркелген).</w:t>
      </w:r>
    </w:p>
    <w:bookmarkEnd w:id="66"/>
    <w:bookmarkStart w:name="z87" w:id="67"/>
    <w:p>
      <w:pPr>
        <w:spacing w:after="0"/>
        <w:ind w:left="0"/>
        <w:jc w:val="both"/>
      </w:pPr>
      <w:r>
        <w:rPr>
          <w:rFonts w:ascii="Times New Roman"/>
          <w:b w:val="false"/>
          <w:i w:val="false"/>
          <w:color w:val="000000"/>
          <w:sz w:val="28"/>
        </w:rPr>
        <w:t xml:space="preserve">
      12. Мәслихаттың "Мәслихаттың 2018 жылғы 30 мамырдағы № 266 "Қостанай облысы Қостанай ауданы Мичурин ауылдық округінің жергілікті қоғамдастық жиналысының регламентін бекіту туралы" шешіміне өзгеріс енгізу туралы" 2019 жылғы 22 қазандағы </w:t>
      </w:r>
      <w:r>
        <w:rPr>
          <w:rFonts w:ascii="Times New Roman"/>
          <w:b w:val="false"/>
          <w:i w:val="false"/>
          <w:color w:val="000000"/>
          <w:sz w:val="28"/>
        </w:rPr>
        <w:t>№ 440</w:t>
      </w:r>
      <w:r>
        <w:rPr>
          <w:rFonts w:ascii="Times New Roman"/>
          <w:b w:val="false"/>
          <w:i w:val="false"/>
          <w:color w:val="000000"/>
          <w:sz w:val="28"/>
        </w:rPr>
        <w:t xml:space="preserve"> шешімі (2019 жылғы 31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8730 болып тіркелген).</w:t>
      </w:r>
    </w:p>
    <w:bookmarkEnd w:id="67"/>
    <w:bookmarkStart w:name="z88" w:id="68"/>
    <w:p>
      <w:pPr>
        <w:spacing w:after="0"/>
        <w:ind w:left="0"/>
        <w:jc w:val="both"/>
      </w:pPr>
      <w:r>
        <w:rPr>
          <w:rFonts w:ascii="Times New Roman"/>
          <w:b w:val="false"/>
          <w:i w:val="false"/>
          <w:color w:val="000000"/>
          <w:sz w:val="28"/>
        </w:rPr>
        <w:t xml:space="preserve">
      13. Мәслихаттың "Қостанай облысы Қостанай ауданы Мәскеу ауылдық округінің жергілікті қоғамдастық жиналысының регламентін бекіту туралы" 2018 жылғы 30 мамырдағы </w:t>
      </w:r>
      <w:r>
        <w:rPr>
          <w:rFonts w:ascii="Times New Roman"/>
          <w:b w:val="false"/>
          <w:i w:val="false"/>
          <w:color w:val="000000"/>
          <w:sz w:val="28"/>
        </w:rPr>
        <w:t>№ 267</w:t>
      </w:r>
      <w:r>
        <w:rPr>
          <w:rFonts w:ascii="Times New Roman"/>
          <w:b w:val="false"/>
          <w:i w:val="false"/>
          <w:color w:val="000000"/>
          <w:sz w:val="28"/>
        </w:rPr>
        <w:t xml:space="preserve"> шешімі (2018 жылғы 3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7890 болып тіркелген).</w:t>
      </w:r>
    </w:p>
    <w:bookmarkEnd w:id="68"/>
    <w:bookmarkStart w:name="z89" w:id="69"/>
    <w:p>
      <w:pPr>
        <w:spacing w:after="0"/>
        <w:ind w:left="0"/>
        <w:jc w:val="both"/>
      </w:pPr>
      <w:r>
        <w:rPr>
          <w:rFonts w:ascii="Times New Roman"/>
          <w:b w:val="false"/>
          <w:i w:val="false"/>
          <w:color w:val="000000"/>
          <w:sz w:val="28"/>
        </w:rPr>
        <w:t xml:space="preserve">
      14. Мәслихаттың "Қостанай облысы Қостанай ауданы Октябрь ауылдық округінің жергілікті қоғамдастық жиналысының регламентін бекіту туралы" 2018 жылғы 30 мамырдағы </w:t>
      </w:r>
      <w:r>
        <w:rPr>
          <w:rFonts w:ascii="Times New Roman"/>
          <w:b w:val="false"/>
          <w:i w:val="false"/>
          <w:color w:val="000000"/>
          <w:sz w:val="28"/>
        </w:rPr>
        <w:t>№ 269</w:t>
      </w:r>
      <w:r>
        <w:rPr>
          <w:rFonts w:ascii="Times New Roman"/>
          <w:b w:val="false"/>
          <w:i w:val="false"/>
          <w:color w:val="000000"/>
          <w:sz w:val="28"/>
        </w:rPr>
        <w:t xml:space="preserve"> шешімі (2018 жылғы 30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7892 болып тіркелген).</w:t>
      </w:r>
    </w:p>
    <w:bookmarkEnd w:id="69"/>
    <w:bookmarkStart w:name="z90" w:id="70"/>
    <w:p>
      <w:pPr>
        <w:spacing w:after="0"/>
        <w:ind w:left="0"/>
        <w:jc w:val="both"/>
      </w:pPr>
      <w:r>
        <w:rPr>
          <w:rFonts w:ascii="Times New Roman"/>
          <w:b w:val="false"/>
          <w:i w:val="false"/>
          <w:color w:val="000000"/>
          <w:sz w:val="28"/>
        </w:rPr>
        <w:t xml:space="preserve">
      15. Мәслихаттың "Қостанай облысы Қостанай ауданы Садчиков ауылдық округінің жергілікті қоғамдастық жиналысының регламентін бекіту туралы" 2018 жылғы 30 мамырдағы </w:t>
      </w:r>
      <w:r>
        <w:rPr>
          <w:rFonts w:ascii="Times New Roman"/>
          <w:b w:val="false"/>
          <w:i w:val="false"/>
          <w:color w:val="000000"/>
          <w:sz w:val="28"/>
        </w:rPr>
        <w:t>№ 270</w:t>
      </w:r>
      <w:r>
        <w:rPr>
          <w:rFonts w:ascii="Times New Roman"/>
          <w:b w:val="false"/>
          <w:i w:val="false"/>
          <w:color w:val="000000"/>
          <w:sz w:val="28"/>
        </w:rPr>
        <w:t xml:space="preserve"> шешімі (2018 жылғы 2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7893 болып тіркелген).</w:t>
      </w:r>
    </w:p>
    <w:bookmarkEnd w:id="70"/>
    <w:bookmarkStart w:name="z91" w:id="71"/>
    <w:p>
      <w:pPr>
        <w:spacing w:after="0"/>
        <w:ind w:left="0"/>
        <w:jc w:val="both"/>
      </w:pPr>
      <w:r>
        <w:rPr>
          <w:rFonts w:ascii="Times New Roman"/>
          <w:b w:val="false"/>
          <w:i w:val="false"/>
          <w:color w:val="000000"/>
          <w:sz w:val="28"/>
        </w:rPr>
        <w:t xml:space="preserve">
      16. Мәслихаттың "Мәслихаттың 2018 жылғы 30 мамырдағы № 270 "Қостанай облысы Қостанай ауданы Садчиков ауылдық округінің жергілікті қоғамдастық жиналысының регламентін бекіту туралы" шешіміне өзгеріс енгізу туралы" 2019 жылғы 22 қазандағы </w:t>
      </w:r>
      <w:r>
        <w:rPr>
          <w:rFonts w:ascii="Times New Roman"/>
          <w:b w:val="false"/>
          <w:i w:val="false"/>
          <w:color w:val="000000"/>
          <w:sz w:val="28"/>
        </w:rPr>
        <w:t>№ 443</w:t>
      </w:r>
      <w:r>
        <w:rPr>
          <w:rFonts w:ascii="Times New Roman"/>
          <w:b w:val="false"/>
          <w:i w:val="false"/>
          <w:color w:val="000000"/>
          <w:sz w:val="28"/>
        </w:rPr>
        <w:t xml:space="preserve"> шешімі (2019 жылғы 1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8731 болып тіркелген).</w:t>
      </w:r>
    </w:p>
    <w:bookmarkEnd w:id="71"/>
    <w:bookmarkStart w:name="z92" w:id="72"/>
    <w:p>
      <w:pPr>
        <w:spacing w:after="0"/>
        <w:ind w:left="0"/>
        <w:jc w:val="both"/>
      </w:pPr>
      <w:r>
        <w:rPr>
          <w:rFonts w:ascii="Times New Roman"/>
          <w:b w:val="false"/>
          <w:i w:val="false"/>
          <w:color w:val="000000"/>
          <w:sz w:val="28"/>
        </w:rPr>
        <w:t xml:space="preserve">
      17. Мәслихаттың "Қостанай облысы Қостанай ауданы Озерный ауылдық округінің жергілікті қоғамдастық жиналысының регламентін бекіту туралы" 2019 жылғы 9 сәуірдегі </w:t>
      </w:r>
      <w:r>
        <w:rPr>
          <w:rFonts w:ascii="Times New Roman"/>
          <w:b w:val="false"/>
          <w:i w:val="false"/>
          <w:color w:val="000000"/>
          <w:sz w:val="28"/>
        </w:rPr>
        <w:t>№ 383</w:t>
      </w:r>
      <w:r>
        <w:rPr>
          <w:rFonts w:ascii="Times New Roman"/>
          <w:b w:val="false"/>
          <w:i w:val="false"/>
          <w:color w:val="000000"/>
          <w:sz w:val="28"/>
        </w:rPr>
        <w:t xml:space="preserve"> шешімі (2019 жылғы 16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8348 болып тіркелген).</w:t>
      </w:r>
    </w:p>
    <w:bookmarkEnd w:id="72"/>
    <w:bookmarkStart w:name="z93" w:id="73"/>
    <w:p>
      <w:pPr>
        <w:spacing w:after="0"/>
        <w:ind w:left="0"/>
        <w:jc w:val="both"/>
      </w:pPr>
      <w:r>
        <w:rPr>
          <w:rFonts w:ascii="Times New Roman"/>
          <w:b w:val="false"/>
          <w:i w:val="false"/>
          <w:color w:val="000000"/>
          <w:sz w:val="28"/>
        </w:rPr>
        <w:t xml:space="preserve">
      18. Мәслихаттың "Мәслихаттың 2019 жылғы 9 сәуірдегі № 383 "Қостанай облысы Қостанай ауданы Озерный ауылдық округінің жергілікті қоғамдастық жиналысының регламентін бекіту туралы" шешіміне өзгеріс енгізу туралы" 2019 жылғы 22 қазандағы </w:t>
      </w:r>
      <w:r>
        <w:rPr>
          <w:rFonts w:ascii="Times New Roman"/>
          <w:b w:val="false"/>
          <w:i w:val="false"/>
          <w:color w:val="000000"/>
          <w:sz w:val="28"/>
        </w:rPr>
        <w:t>№ 444</w:t>
      </w:r>
      <w:r>
        <w:rPr>
          <w:rFonts w:ascii="Times New Roman"/>
          <w:b w:val="false"/>
          <w:i w:val="false"/>
          <w:color w:val="000000"/>
          <w:sz w:val="28"/>
        </w:rPr>
        <w:t xml:space="preserve"> шешімі (2019 жылғы 1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8732 болып тіркелген).</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